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7dc0" w14:textId="dc77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метрополитенімен және жеңіл рельсті көлігімен жолаушылар тасымалын субсидиялау қағидаларын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1 сәуірдегі № 2/118 қаулысы. Алматы қаласының Әділет департаментінде 2016 жылғы 3 мамырда № 1283 болып тіркелді. Күші жойылды - Алматы қаласы әкімдігінің 2017 жылғы 20 қазандағы № 4/423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20.10.2017 № 4/423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1994 жылғы 21 қыркүйектегі "Қазақстан Республикасындағы көлiк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Алматы қаласының метрополитенімен және жеңіл рельсті көлігімен жолаушылар тасымалдауды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айқындалсын.</w:t>
      </w:r>
    </w:p>
    <w:bookmarkEnd w:id="1"/>
    <w:bookmarkStart w:name="z2" w:id="2"/>
    <w:p>
      <w:pPr>
        <w:spacing w:after="0"/>
        <w:ind w:left="0"/>
        <w:jc w:val="both"/>
      </w:pPr>
      <w:r>
        <w:rPr>
          <w:rFonts w:ascii="Times New Roman"/>
          <w:b w:val="false"/>
          <w:i w:val="false"/>
          <w:color w:val="000000"/>
          <w:sz w:val="28"/>
        </w:rPr>
        <w:t xml:space="preserve">
      2. Алматы қаласы әкімдігінің "Алматы қаласының метрополитенімен жолаушылар тасымалын субсидиялау қағидаларын бекіту туралы" 2014 жылғы 31 қазандағы № 4/908 (нормативтік құқықтық актілерді мемлекеттік тіркеу Тізілімінде № 1111 болып тіркелген, 2014 жылғы 6 желтоқсанда "Алматы ақшамы" және "Вечерний Алматы"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Алматы қаласы Жолаушылар көлігі басқармасы осы қаулыныәділет органдарында мемлекеттік тіркеуді және интернет-ресурста орналастыруды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Р. Тауфиковке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 сәуірдегі</w:t>
            </w:r>
            <w:r>
              <w:br/>
            </w:r>
            <w:r>
              <w:rPr>
                <w:rFonts w:ascii="Times New Roman"/>
                <w:b w:val="false"/>
                <w:i w:val="false"/>
                <w:color w:val="000000"/>
                <w:sz w:val="20"/>
              </w:rPr>
              <w:t xml:space="preserve"> № 2/118</w:t>
            </w:r>
            <w:r>
              <w:rPr>
                <w:rFonts w:ascii="Times New Roman"/>
                <w:b w:val="false"/>
                <w:i w:val="false"/>
                <w:color w:val="000000"/>
                <w:sz w:val="20"/>
                <w:u w:val="single"/>
              </w:rPr>
              <w:t xml:space="preserve"> </w:t>
            </w:r>
            <w:r>
              <w:rPr>
                <w:rFonts w:ascii="Times New Roman"/>
                <w:b w:val="false"/>
                <w:i w:val="false"/>
                <w:color w:val="000000"/>
                <w:sz w:val="20"/>
              </w:rPr>
              <w:t>қаулысына қосымша</w:t>
            </w:r>
          </w:p>
        </w:tc>
      </w:tr>
    </w:tbl>
    <w:bookmarkStart w:name="z4" w:id="3"/>
    <w:p>
      <w:pPr>
        <w:spacing w:after="0"/>
        <w:ind w:left="0"/>
        <w:jc w:val="left"/>
      </w:pPr>
      <w:r>
        <w:rPr>
          <w:rFonts w:ascii="Times New Roman"/>
          <w:b/>
          <w:i w:val="false"/>
          <w:color w:val="000000"/>
        </w:rPr>
        <w:t xml:space="preserve"> Алматы қаласының метрополитенімен және жеңілрельсті</w:t>
      </w:r>
      <w:r>
        <w:br/>
      </w:r>
      <w:r>
        <w:rPr>
          <w:rFonts w:ascii="Times New Roman"/>
          <w:b/>
          <w:i w:val="false"/>
          <w:color w:val="000000"/>
        </w:rPr>
        <w:t>көлігімен жолаушылар тасымалын субсидиялау қағидалары</w:t>
      </w:r>
    </w:p>
    <w:bookmarkEnd w:id="3"/>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Осы Қағидалар Алматы қаласының метрополитенімен және жеңіл рельсті көлігімен жолаушылар тасымалын субсидиялау тәртібін айқындайды (бұданәрі - Қағидалар).</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метрополитен – жолаушыларды және жүкті көліктің басқа түрлерінің желілерінен және олардан жаяу жүргіншілердің өтуін оқшаулайтын (бөлінген, бір деңгейлі қиылысы жоқ) жолдар бойынша ұдайы әлеуметтік мәні бар тасымалдауды жүзеге асыратын, қалалық көлік рельсінің түрі;</w:t>
      </w:r>
    </w:p>
    <w:p>
      <w:pPr>
        <w:spacing w:after="0"/>
        <w:ind w:left="0"/>
        <w:jc w:val="both"/>
      </w:pPr>
      <w:r>
        <w:rPr>
          <w:rFonts w:ascii="Times New Roman"/>
          <w:b w:val="false"/>
          <w:i w:val="false"/>
          <w:color w:val="000000"/>
          <w:sz w:val="28"/>
        </w:rPr>
        <w:t>
      2) жеңіл рельсті көлік – жеке бөлінген жолдар бойынша жолаушыларды және багажды тұрақты әлеуметтік маңызы бар тасымалдауды жүзеге асыратын және метрополитен мен темір жолға қарағанда габариттерінің, жүк көтергіштігінің және қатынас жылдамдығының аздығымен сипатталатын қалалық рельсті көлік түрі;</w:t>
      </w:r>
    </w:p>
    <w:p>
      <w:pPr>
        <w:spacing w:after="0"/>
        <w:ind w:left="0"/>
        <w:jc w:val="both"/>
      </w:pPr>
      <w:r>
        <w:rPr>
          <w:rFonts w:ascii="Times New Roman"/>
          <w:b w:val="false"/>
          <w:i w:val="false"/>
          <w:color w:val="000000"/>
          <w:sz w:val="28"/>
        </w:rPr>
        <w:t>
      3) бағдар – көлік құралының бастапқы және соңғы пункті арасындағы жүру жолы;</w:t>
      </w:r>
    </w:p>
    <w:p>
      <w:pPr>
        <w:spacing w:after="0"/>
        <w:ind w:left="0"/>
        <w:jc w:val="both"/>
      </w:pPr>
      <w:r>
        <w:rPr>
          <w:rFonts w:ascii="Times New Roman"/>
          <w:b w:val="false"/>
          <w:i w:val="false"/>
          <w:color w:val="000000"/>
          <w:sz w:val="28"/>
        </w:rPr>
        <w:t>
      4) тасымалдаушы – ақыға немесе жалданып жолаушыларды, багажды, жүктердi және пошта жөнелтiлiмдерiн тасымалдау жөнiнде қызметтер көрсететiн және осыған белгiленген тәртiппен берiлген тиісті рұқсаты бар, меншiк құқығымен немесе өзге де заңды негiздерде көлiк құралы ниеленушi жеке немесе заңды тұлға;</w:t>
      </w:r>
    </w:p>
    <w:p>
      <w:pPr>
        <w:spacing w:after="0"/>
        <w:ind w:left="0"/>
        <w:jc w:val="both"/>
      </w:pPr>
      <w:r>
        <w:rPr>
          <w:rFonts w:ascii="Times New Roman"/>
          <w:b w:val="false"/>
          <w:i w:val="false"/>
          <w:color w:val="000000"/>
          <w:sz w:val="28"/>
        </w:rPr>
        <w:t>
      5) жолаушы – жол жүру құжаты (билеті) бар және метрополитенмен немесе жеңіл рельсті көлікте жүретін жеке тұлға;</w:t>
      </w:r>
    </w:p>
    <w:p>
      <w:pPr>
        <w:spacing w:after="0"/>
        <w:ind w:left="0"/>
        <w:jc w:val="both"/>
      </w:pPr>
      <w:r>
        <w:rPr>
          <w:rFonts w:ascii="Times New Roman"/>
          <w:b w:val="false"/>
          <w:i w:val="false"/>
          <w:color w:val="000000"/>
          <w:sz w:val="28"/>
        </w:rPr>
        <w:t>
      6) тасымалдаушының есептік тарифі – бір жолаушыны тасымалдаудың өзіндік құны;</w:t>
      </w:r>
    </w:p>
    <w:p>
      <w:pPr>
        <w:spacing w:after="0"/>
        <w:ind w:left="0"/>
        <w:jc w:val="both"/>
      </w:pPr>
      <w:r>
        <w:rPr>
          <w:rFonts w:ascii="Times New Roman"/>
          <w:b w:val="false"/>
          <w:i w:val="false"/>
          <w:color w:val="000000"/>
          <w:sz w:val="28"/>
        </w:rPr>
        <w:t>
      7) жергілікті уәкілетті орган – Алматы қаласының жолаушылар көлігі саласында басшылықты жүзеге асыратын мемлекеттік органы.</w:t>
      </w:r>
    </w:p>
    <w:p>
      <w:pPr>
        <w:spacing w:after="0"/>
        <w:ind w:left="0"/>
        <w:jc w:val="both"/>
      </w:pPr>
      <w:r>
        <w:rPr>
          <w:rFonts w:ascii="Times New Roman"/>
          <w:b w:val="false"/>
          <w:i w:val="false"/>
          <w:color w:val="000000"/>
          <w:sz w:val="28"/>
        </w:rPr>
        <w:t>
      Өзге ұғымдар Қазақстан Республикасының заңнамалық актілерінде белгіленген.</w:t>
      </w:r>
    </w:p>
    <w:p>
      <w:pPr>
        <w:spacing w:after="0"/>
        <w:ind w:left="0"/>
        <w:jc w:val="both"/>
      </w:pPr>
      <w:r>
        <w:rPr>
          <w:rFonts w:ascii="Times New Roman"/>
          <w:b w:val="false"/>
          <w:i w:val="false"/>
          <w:color w:val="000000"/>
          <w:sz w:val="28"/>
        </w:rPr>
        <w:t xml:space="preserve">
      3. Субсидиялауға тасымалдаушының метрополитенде және жеңіл рельсті көлікте жолаушылар тасымалын жүзеге асырумен байланысты залалдары жатады. </w:t>
      </w:r>
    </w:p>
    <w:p>
      <w:pPr>
        <w:spacing w:after="0"/>
        <w:ind w:left="0"/>
        <w:jc w:val="both"/>
      </w:pPr>
      <w:r>
        <w:rPr>
          <w:rFonts w:ascii="Times New Roman"/>
          <w:b w:val="false"/>
          <w:i w:val="false"/>
          <w:color w:val="000000"/>
          <w:sz w:val="28"/>
        </w:rPr>
        <w:t>
      4. Метрополитенмен және жеңіл рельсті көлікпен жолаушылар тасымалын субсидиялау жергілікті бюджеттен жүргізіледі.</w:t>
      </w:r>
    </w:p>
    <w:bookmarkStart w:name="z6" w:id="5"/>
    <w:p>
      <w:pPr>
        <w:spacing w:after="0"/>
        <w:ind w:left="0"/>
        <w:jc w:val="left"/>
      </w:pPr>
      <w:r>
        <w:rPr>
          <w:rFonts w:ascii="Times New Roman"/>
          <w:b/>
          <w:i w:val="false"/>
          <w:color w:val="000000"/>
        </w:rPr>
        <w:t xml:space="preserve"> 2. Метрополитенмен және жеңіл рельсті көлікпен жолаушылар</w:t>
      </w:r>
      <w:r>
        <w:br/>
      </w:r>
      <w:r>
        <w:rPr>
          <w:rFonts w:ascii="Times New Roman"/>
          <w:b/>
          <w:i w:val="false"/>
          <w:color w:val="000000"/>
        </w:rPr>
        <w:t>тасымалдауды субсидиялау тәртібі</w:t>
      </w:r>
    </w:p>
    <w:bookmarkEnd w:id="5"/>
    <w:p>
      <w:pPr>
        <w:spacing w:after="0"/>
        <w:ind w:left="0"/>
        <w:jc w:val="both"/>
      </w:pPr>
      <w:r>
        <w:rPr>
          <w:rFonts w:ascii="Times New Roman"/>
          <w:b w:val="false"/>
          <w:i w:val="false"/>
          <w:color w:val="000000"/>
          <w:sz w:val="28"/>
        </w:rPr>
        <w:t>
      5. Жергілікті уәкілетті орган мен жолаушылар тасымалдауды жүзеге асыратын тасымалдаушы арасындағы шығыстарды субсидиялау үшін Қазақстан Республикасының заңнамаларына сәйкес метрополитенмен және жеңіл рельсті көлікпен жолаушыларды тасымалдауға шарт жасалады.</w:t>
      </w:r>
    </w:p>
    <w:p>
      <w:pPr>
        <w:spacing w:after="0"/>
        <w:ind w:left="0"/>
        <w:jc w:val="both"/>
      </w:pPr>
      <w:r>
        <w:rPr>
          <w:rFonts w:ascii="Times New Roman"/>
          <w:b w:val="false"/>
          <w:i w:val="false"/>
          <w:color w:val="000000"/>
          <w:sz w:val="28"/>
        </w:rPr>
        <w:t>
      6. Жергілікті уәкiлетті орган ұсынылған құжаттардың дұрыстығын тексереді,тасымалдаушының залалдарын субсидиялау сомасын анықтайды.</w:t>
      </w:r>
    </w:p>
    <w:p>
      <w:pPr>
        <w:spacing w:after="0"/>
        <w:ind w:left="0"/>
        <w:jc w:val="both"/>
      </w:pPr>
      <w:r>
        <w:rPr>
          <w:rFonts w:ascii="Times New Roman"/>
          <w:b w:val="false"/>
          <w:i w:val="false"/>
          <w:color w:val="000000"/>
          <w:sz w:val="28"/>
        </w:rPr>
        <w:t>
      7. Жергіліктіу әкiлетті орган тасымалдаушының ағымдағы шотына тиесілі соманы аудару үшін төлемдер бойынша қаржыландыру жоспарына және көрсетілген бюджеттік бағдарламаға сәйкес аумақтық қазынашылық бөлімшесіне төлеуге екі данада шоттар тізімін ұсынады.</w:t>
      </w:r>
    </w:p>
    <w:p>
      <w:pPr>
        <w:spacing w:after="0"/>
        <w:ind w:left="0"/>
        <w:jc w:val="both"/>
      </w:pPr>
      <w:r>
        <w:rPr>
          <w:rFonts w:ascii="Times New Roman"/>
          <w:b w:val="false"/>
          <w:i w:val="false"/>
          <w:color w:val="000000"/>
          <w:sz w:val="28"/>
        </w:rPr>
        <w:t>
      8. Тасымалдаушы тасымалдаушының есептік тарифін қалыптастыру кезінде ескерілетін кірістер мен шығыстардың бөлек есебін жүргізеді. Тасымалдаушының шығындарын субсидиялауға жіберілетін соманың көлемін айқындау мынадай көрсеткіштер негізінде жүргізіледі:</w:t>
      </w:r>
    </w:p>
    <w:p>
      <w:pPr>
        <w:spacing w:after="0"/>
        <w:ind w:left="0"/>
        <w:jc w:val="both"/>
      </w:pPr>
      <w:r>
        <w:rPr>
          <w:rFonts w:ascii="Times New Roman"/>
          <w:b w:val="false"/>
          <w:i w:val="false"/>
          <w:color w:val="000000"/>
          <w:sz w:val="28"/>
        </w:rPr>
        <w:t>
      1) жолаушылар тасымалын орындауға кірістер;</w:t>
      </w:r>
    </w:p>
    <w:p>
      <w:pPr>
        <w:spacing w:after="0"/>
        <w:ind w:left="0"/>
        <w:jc w:val="both"/>
      </w:pPr>
      <w:r>
        <w:rPr>
          <w:rFonts w:ascii="Times New Roman"/>
          <w:b w:val="false"/>
          <w:i w:val="false"/>
          <w:color w:val="000000"/>
          <w:sz w:val="28"/>
        </w:rPr>
        <w:t>
      2) жолаушылар тасымалын орындауға кететін шығыстар.</w:t>
      </w:r>
    </w:p>
    <w:p>
      <w:pPr>
        <w:spacing w:after="0"/>
        <w:ind w:left="0"/>
        <w:jc w:val="both"/>
      </w:pPr>
      <w:r>
        <w:rPr>
          <w:rFonts w:ascii="Times New Roman"/>
          <w:b w:val="false"/>
          <w:i w:val="false"/>
          <w:color w:val="000000"/>
          <w:sz w:val="28"/>
        </w:rPr>
        <w:t>
      9. Жолаушылар тасымалының шығыстарына мыналар кіреді:</w:t>
      </w:r>
    </w:p>
    <w:p>
      <w:pPr>
        <w:spacing w:after="0"/>
        <w:ind w:left="0"/>
        <w:jc w:val="both"/>
      </w:pPr>
      <w:r>
        <w:rPr>
          <w:rFonts w:ascii="Times New Roman"/>
          <w:b w:val="false"/>
          <w:i w:val="false"/>
          <w:color w:val="000000"/>
          <w:sz w:val="28"/>
        </w:rPr>
        <w:t>
      1) жұмыскерлердің еңбекақы қоры;</w:t>
      </w:r>
    </w:p>
    <w:p>
      <w:pPr>
        <w:spacing w:after="0"/>
        <w:ind w:left="0"/>
        <w:jc w:val="both"/>
      </w:pPr>
      <w:r>
        <w:rPr>
          <w:rFonts w:ascii="Times New Roman"/>
          <w:b w:val="false"/>
          <w:i w:val="false"/>
          <w:color w:val="000000"/>
          <w:sz w:val="28"/>
        </w:rPr>
        <w:t>
      2) салықтар және бюджетке төленетін басқа да мiндеттi төлемдер;</w:t>
      </w:r>
    </w:p>
    <w:p>
      <w:pPr>
        <w:spacing w:after="0"/>
        <w:ind w:left="0"/>
        <w:jc w:val="both"/>
      </w:pPr>
      <w:r>
        <w:rPr>
          <w:rFonts w:ascii="Times New Roman"/>
          <w:b w:val="false"/>
          <w:i w:val="false"/>
          <w:color w:val="000000"/>
          <w:sz w:val="28"/>
        </w:rPr>
        <w:t>
      3) электр қуатына жұмсалатын шығындар;</w:t>
      </w:r>
    </w:p>
    <w:p>
      <w:pPr>
        <w:spacing w:after="0"/>
        <w:ind w:left="0"/>
        <w:jc w:val="both"/>
      </w:pPr>
      <w:r>
        <w:rPr>
          <w:rFonts w:ascii="Times New Roman"/>
          <w:b w:val="false"/>
          <w:i w:val="false"/>
          <w:color w:val="000000"/>
          <w:sz w:val="28"/>
        </w:rPr>
        <w:t>
      4) майлау материалдарына жұмсалатын шығындар;</w:t>
      </w:r>
    </w:p>
    <w:p>
      <w:pPr>
        <w:spacing w:after="0"/>
        <w:ind w:left="0"/>
        <w:jc w:val="both"/>
      </w:pPr>
      <w:r>
        <w:rPr>
          <w:rFonts w:ascii="Times New Roman"/>
          <w:b w:val="false"/>
          <w:i w:val="false"/>
          <w:color w:val="000000"/>
          <w:sz w:val="28"/>
        </w:rPr>
        <w:t>
      5) электр жылжымалы құрамның қосалқы бөлшектеріне жұмсалатын пайдалану шығындары;</w:t>
      </w:r>
    </w:p>
    <w:p>
      <w:pPr>
        <w:spacing w:after="0"/>
        <w:ind w:left="0"/>
        <w:jc w:val="both"/>
      </w:pPr>
      <w:r>
        <w:rPr>
          <w:rFonts w:ascii="Times New Roman"/>
          <w:b w:val="false"/>
          <w:i w:val="false"/>
          <w:color w:val="000000"/>
          <w:sz w:val="28"/>
        </w:rPr>
        <w:t>
      6) жылжымалы құрамға техникалық қызмет көрсету және жөндеу жүргізуге жұмсалатын шығындар;</w:t>
      </w:r>
    </w:p>
    <w:p>
      <w:pPr>
        <w:spacing w:after="0"/>
        <w:ind w:left="0"/>
        <w:jc w:val="both"/>
      </w:pPr>
      <w:r>
        <w:rPr>
          <w:rFonts w:ascii="Times New Roman"/>
          <w:b w:val="false"/>
          <w:i w:val="false"/>
          <w:color w:val="000000"/>
          <w:sz w:val="28"/>
        </w:rPr>
        <w:t>
      7) пошта-телеграф шығыстары, телефон станцияларын, диспетчерлік, радио, бейне және байланыстың басқа түрлерінің қондырғыларын күтіп-ұстау және пайдалану шығыстары;</w:t>
      </w:r>
    </w:p>
    <w:p>
      <w:pPr>
        <w:spacing w:after="0"/>
        <w:ind w:left="0"/>
        <w:jc w:val="both"/>
      </w:pPr>
      <w:r>
        <w:rPr>
          <w:rFonts w:ascii="Times New Roman"/>
          <w:b w:val="false"/>
          <w:i w:val="false"/>
          <w:color w:val="000000"/>
          <w:sz w:val="28"/>
        </w:rPr>
        <w:t>
      8) есептеу техникасын күтіп-ұстау және пайдалану шығыстары;</w:t>
      </w:r>
    </w:p>
    <w:p>
      <w:pPr>
        <w:spacing w:after="0"/>
        <w:ind w:left="0"/>
        <w:jc w:val="both"/>
      </w:pPr>
      <w:r>
        <w:rPr>
          <w:rFonts w:ascii="Times New Roman"/>
          <w:b w:val="false"/>
          <w:i w:val="false"/>
          <w:color w:val="000000"/>
          <w:sz w:val="28"/>
        </w:rPr>
        <w:t>
      9) баспахана жұмыстарына шығыстар;</w:t>
      </w:r>
    </w:p>
    <w:p>
      <w:pPr>
        <w:spacing w:after="0"/>
        <w:ind w:left="0"/>
        <w:jc w:val="both"/>
      </w:pPr>
      <w:r>
        <w:rPr>
          <w:rFonts w:ascii="Times New Roman"/>
          <w:b w:val="false"/>
          <w:i w:val="false"/>
          <w:color w:val="000000"/>
          <w:sz w:val="28"/>
        </w:rPr>
        <w:t>
      10) метрополитен және жеңіл рельсті көлік ғимараттарын, құрылыстары мен үй-жайларын күтіп-ұстау шығыстары, сондай-ақ жерге ақы төлеуге байланысты шығыстар;</w:t>
      </w:r>
    </w:p>
    <w:p>
      <w:pPr>
        <w:spacing w:after="0"/>
        <w:ind w:left="0"/>
        <w:jc w:val="both"/>
      </w:pPr>
      <w:r>
        <w:rPr>
          <w:rFonts w:ascii="Times New Roman"/>
          <w:b w:val="false"/>
          <w:i w:val="false"/>
          <w:color w:val="000000"/>
          <w:sz w:val="28"/>
        </w:rPr>
        <w:t>
      11) аудиторлық қызметтер төлемі;</w:t>
      </w:r>
    </w:p>
    <w:p>
      <w:pPr>
        <w:spacing w:after="0"/>
        <w:ind w:left="0"/>
        <w:jc w:val="both"/>
      </w:pPr>
      <w:r>
        <w:rPr>
          <w:rFonts w:ascii="Times New Roman"/>
          <w:b w:val="false"/>
          <w:i w:val="false"/>
          <w:color w:val="000000"/>
          <w:sz w:val="28"/>
        </w:rPr>
        <w:t>
      12) банк қызметі төлемі;</w:t>
      </w:r>
    </w:p>
    <w:p>
      <w:pPr>
        <w:spacing w:after="0"/>
        <w:ind w:left="0"/>
        <w:jc w:val="both"/>
      </w:pPr>
      <w:r>
        <w:rPr>
          <w:rFonts w:ascii="Times New Roman"/>
          <w:b w:val="false"/>
          <w:i w:val="false"/>
          <w:color w:val="000000"/>
          <w:sz w:val="28"/>
        </w:rPr>
        <w:t>
      13) әскерилендірілген авариялық-құтқару қызметін ұстау бойынша шығыстар;</w:t>
      </w:r>
    </w:p>
    <w:p>
      <w:pPr>
        <w:spacing w:after="0"/>
        <w:ind w:left="0"/>
        <w:jc w:val="both"/>
      </w:pPr>
      <w:r>
        <w:rPr>
          <w:rFonts w:ascii="Times New Roman"/>
          <w:b w:val="false"/>
          <w:i w:val="false"/>
          <w:color w:val="000000"/>
          <w:sz w:val="28"/>
        </w:rPr>
        <w:t>
      14) міндетті сақтандыру бойынша төлемдер;</w:t>
      </w:r>
    </w:p>
    <w:p>
      <w:pPr>
        <w:spacing w:after="0"/>
        <w:ind w:left="0"/>
        <w:jc w:val="both"/>
      </w:pPr>
      <w:r>
        <w:rPr>
          <w:rFonts w:ascii="Times New Roman"/>
          <w:b w:val="false"/>
          <w:i w:val="false"/>
          <w:color w:val="000000"/>
          <w:sz w:val="28"/>
        </w:rPr>
        <w:t>
      15) кадрларды даярлау;</w:t>
      </w:r>
    </w:p>
    <w:p>
      <w:pPr>
        <w:spacing w:after="0"/>
        <w:ind w:left="0"/>
        <w:jc w:val="both"/>
      </w:pPr>
      <w:r>
        <w:rPr>
          <w:rFonts w:ascii="Times New Roman"/>
          <w:b w:val="false"/>
          <w:i w:val="false"/>
          <w:color w:val="000000"/>
          <w:sz w:val="28"/>
        </w:rPr>
        <w:t>
      16) еңбекті қорғау шығыстары;</w:t>
      </w:r>
    </w:p>
    <w:p>
      <w:pPr>
        <w:spacing w:after="0"/>
        <w:ind w:left="0"/>
        <w:jc w:val="both"/>
      </w:pPr>
      <w:r>
        <w:rPr>
          <w:rFonts w:ascii="Times New Roman"/>
          <w:b w:val="false"/>
          <w:i w:val="false"/>
          <w:color w:val="000000"/>
          <w:sz w:val="28"/>
        </w:rPr>
        <w:t>
      17) негізгі қорлардың амортизациялық аударымдары.</w:t>
      </w:r>
    </w:p>
    <w:p>
      <w:pPr>
        <w:spacing w:after="0"/>
        <w:ind w:left="0"/>
        <w:jc w:val="both"/>
      </w:pPr>
      <w:r>
        <w:rPr>
          <w:rFonts w:ascii="Times New Roman"/>
          <w:b w:val="false"/>
          <w:i w:val="false"/>
          <w:color w:val="000000"/>
          <w:sz w:val="28"/>
        </w:rPr>
        <w:t>
      10. Жылдың соңғы күнтізбелік айына бюджеттік субсидиялар төлеу 20 желтоқсаннан кешіктірілмей нақты деректер бойынша жасалған есепті кейіннен беру арқылы болжамды деректер бойынша келесі айдың 20 дейін кешіктірілмей жасалып, ұсынылған тасымалдау жөніндегі есеп негізінде жүзеге асырылады. Мәлімделген болжамды деректер нақты деректерден асқан жағдайда айырмасы тиісті бюджетке қайтарылу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