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37b7" w14:textId="7f63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Жолаушылар көлігі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 сәуірдегі № 2/117 қаулысы. Алматы қаласы Әділет департаментінде 2016 жылғы 15 сәуірде № 1279 болып тіркелді. Күші жойылды - Алматы қаласы әкімдігінің 2016 жылғы 10 маусымдағы № 2/266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10.06.2016 № 2/266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РҚAО-ның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заңдарына сәйкес, Aлматы қаласының әкімдігі </w:t>
      </w:r>
      <w:r>
        <w:rPr>
          <w:rFonts w:ascii="Times New Roman"/>
          <w:b/>
          <w:i w:val="false"/>
          <w:color w:val="000000"/>
          <w:sz w:val="28"/>
        </w:rPr>
        <w:t>ҚAУЛЫ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w:t>
      </w:r>
      <w:r>
        <w:rPr>
          <w:rFonts w:ascii="Times New Roman"/>
          <w:b w:val="false"/>
          <w:i w:val="false"/>
          <w:color w:val="000000"/>
          <w:sz w:val="28"/>
        </w:rPr>
        <w:t>Aлматы қаласы Жолаушылар көлігі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2. Басқарма осы қаулыны әділет органдарында мемлекеттік тіркеуді жүргізсін, одан кейін ресми және мерзімді баспа басылымдарында, сондай-ақ Қазақстан Республикасының Үкіметі белгілейтін интернет-ресурста және Aлматы қаласы әкімдігінің интернет-ресурсында жарияласын.</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Aлматы қаласы әкімдігінің кейбір қаулыларының күші жойылды деп танылсын.</w:t>
      </w:r>
      <w:r>
        <w:br/>
      </w:r>
      <w:r>
        <w:rPr>
          <w:rFonts w:ascii="Times New Roman"/>
          <w:b w:val="false"/>
          <w:i w:val="false"/>
          <w:color w:val="000000"/>
          <w:sz w:val="28"/>
        </w:rPr>
        <w:t>
      4. Осы қаулының орындалуын бақылау Aлматы қаласы әкімінің орынбасары Р. Тауфиковке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2016 жылғы 1 сәуірдегі</w:t>
            </w:r>
            <w:r>
              <w:br/>
            </w:r>
            <w:r>
              <w:rPr>
                <w:rFonts w:ascii="Times New Roman"/>
                <w:b w:val="false"/>
                <w:i w:val="false"/>
                <w:color w:val="000000"/>
                <w:sz w:val="20"/>
              </w:rPr>
              <w:t>№ 2/117 қаулысына</w:t>
            </w:r>
            <w:r>
              <w:br/>
            </w:r>
            <w:r>
              <w:rPr>
                <w:rFonts w:ascii="Times New Roman"/>
                <w:b w:val="false"/>
                <w:i w:val="false"/>
                <w:color w:val="000000"/>
                <w:sz w:val="20"/>
              </w:rPr>
              <w:t>1 қосымша</w:t>
            </w:r>
          </w:p>
        </w:tc>
      </w:tr>
    </w:tbl>
    <w:bookmarkStart w:name="z5" w:id="0"/>
    <w:p>
      <w:pPr>
        <w:spacing w:after="0"/>
        <w:ind w:left="0"/>
        <w:jc w:val="left"/>
      </w:pPr>
      <w:r>
        <w:rPr>
          <w:rFonts w:ascii="Times New Roman"/>
          <w:b/>
          <w:i w:val="false"/>
          <w:color w:val="000000"/>
        </w:rPr>
        <w:t xml:space="preserve"> "Aлматы қаласы Жолаушылар көлігі басқармасы" коммуналдық</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"Aлматы қаласы Жолаушылар көлігі басқармасы" коммуналдық мемлекеттік мекемесі жолаушылар тасымалы және жолаушылар тасымалы кәсіпорындарының қызметін үйлестіру саласындағы басшылық етуді, оның ішінде метрополитенді пайдалану, Aлматы қаласының қоғамдық көлік қызметтеріне қажеттіліктерін қолданыстағы заңнама шеңберінде толық және сапалы қанағаттандыру мақсатында жол қозғалысының қауіпсіздігін ұйымдастыруды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"Aлматы қаласы Жолаушылар көлігі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Қазақстан Республикасы Үкіметінің актілеріне, Aлматы қаласы әкімдігінің қаулыларына, Aлматы қаласы әкімінің шешімдері мен өкімдеріне, мәслихат сессияларынаң шешімдеріне, өзге де нормативтік құқықтық актілерге және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3. "Aлматы қаласы Жолаушылар көлігі басқармасы" коммуналдық мемлекеттік мекемесі коммуналдық мемлекеттік мекеменің ұйымдық- құқықтық нысанындағы заңды тұлға болып табылады, мемлекеттік тілде өз атауы бар мөрі және мөртаңбалары, белгіленген үлгідегі бланкілері, сандай-ақ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бар.</w:t>
      </w:r>
      <w:r>
        <w:br/>
      </w:r>
      <w:r>
        <w:rPr>
          <w:rFonts w:ascii="Times New Roman"/>
          <w:b w:val="false"/>
          <w:i w:val="false"/>
          <w:color w:val="000000"/>
          <w:sz w:val="28"/>
        </w:rPr>
        <w:t>
      4. "Aлматы қаласы Жолаушылар көлігі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5. "Aлматы қаласы Жолаушылар көлігі басқармасы" коммуналдық мемлекеттік мекемесінің, егер заңнамаға сәйкес оған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6. "Aлматы қаласы Жолаушылар көлігі басқармасы" коммуналдық мемлекеттік мекемесі өз құзыретінің мәселелері бойынша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"Aлматы қаласы Жолаушылар көлігі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"Aлматы қаласы Жолаушылар көлігі басқармасы" коммуналдық мемлекеттік мекемесінің орналасқан жері: 050001, Aлматы қаласы, Бостандық ауданы, Республика алаңы, 4.</w:t>
      </w:r>
      <w:r>
        <w:br/>
      </w:r>
      <w:r>
        <w:rPr>
          <w:rFonts w:ascii="Times New Roman"/>
          <w:b w:val="false"/>
          <w:i w:val="false"/>
          <w:color w:val="000000"/>
          <w:sz w:val="28"/>
        </w:rPr>
        <w:t>
      9. "Aлматы қаласы Жолаушылар көлігі басқармасы" коммуналдық мемлекеттік мекемесінің толық атауы:</w:t>
      </w:r>
      <w:r>
        <w:br/>
      </w:r>
      <w:r>
        <w:rPr>
          <w:rFonts w:ascii="Times New Roman"/>
          <w:b w:val="false"/>
          <w:i w:val="false"/>
          <w:color w:val="000000"/>
          <w:sz w:val="28"/>
        </w:rPr>
        <w:t>
      мемлекеттік тілде - "Aлматы қаласы Жолаушылар көлігі басқармасы" коммуналдық мемлекеттік мекемесі;</w:t>
      </w:r>
      <w:r>
        <w:br/>
      </w:r>
      <w:r>
        <w:rPr>
          <w:rFonts w:ascii="Times New Roman"/>
          <w:b w:val="false"/>
          <w:i w:val="false"/>
          <w:color w:val="000000"/>
          <w:sz w:val="28"/>
        </w:rPr>
        <w:t>
      орыс тілінде - коммунальное государственное учреждение "Управление пассажирского транспорта города Aлматы".</w:t>
      </w:r>
      <w:r>
        <w:br/>
      </w: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"Aлматы қаласы Жолаушылар көлігі басқармасы" коммуналдық мемлекеттік мекемесінің құрылтай құжаты болып таблады.</w:t>
      </w:r>
      <w:r>
        <w:br/>
      </w:r>
      <w:r>
        <w:rPr>
          <w:rFonts w:ascii="Times New Roman"/>
          <w:b w:val="false"/>
          <w:i w:val="false"/>
          <w:color w:val="000000"/>
          <w:sz w:val="28"/>
        </w:rPr>
        <w:t>
      11. "Aлматы қаласы Жолаушылар көлігі басқармасы" коммуналдық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12. "Aлматы қаласы Жолаушылар көлігі басқармасы" коммуналдық мемлекеттік мекемесіне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"Aлматы қаласы Жолаушылар көлігі басқармасы" коммуналдық мемлекеттік мекемесіне заңнамалық актілермен кіріс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"Aлматы қаласы Жолаушылар көлігі басқармасы" коммуналдық</w:t>
      </w:r>
      <w:r>
        <w:br/>
      </w:r>
      <w:r>
        <w:rPr>
          <w:rFonts w:ascii="Times New Roman"/>
          <w:b/>
          <w:i w:val="false"/>
          <w:color w:val="000000"/>
        </w:rPr>
        <w:t>мемлекеттік мекемесінің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13. Қазақстан Республикасының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2003 жылғы 4 шілдедегі "</w:t>
      </w:r>
      <w:r>
        <w:rPr>
          <w:rFonts w:ascii="Times New Roman"/>
          <w:b w:val="false"/>
          <w:i w:val="false"/>
          <w:color w:val="000000"/>
          <w:sz w:val="28"/>
        </w:rPr>
        <w:t>Aвтомобиль көлігі туралы</w:t>
      </w:r>
      <w:r>
        <w:rPr>
          <w:rFonts w:ascii="Times New Roman"/>
          <w:b w:val="false"/>
          <w:i w:val="false"/>
          <w:color w:val="000000"/>
          <w:sz w:val="28"/>
        </w:rPr>
        <w:t>", 2014 жылғы 17 сәуірдегі "</w:t>
      </w:r>
      <w:r>
        <w:rPr>
          <w:rFonts w:ascii="Times New Roman"/>
          <w:b w:val="false"/>
          <w:i w:val="false"/>
          <w:color w:val="000000"/>
          <w:sz w:val="28"/>
        </w:rPr>
        <w:t>Жол жүрісі туралы</w:t>
      </w:r>
      <w:r>
        <w:rPr>
          <w:rFonts w:ascii="Times New Roman"/>
          <w:b w:val="false"/>
          <w:i w:val="false"/>
          <w:color w:val="000000"/>
          <w:sz w:val="28"/>
        </w:rPr>
        <w:t>" Заңдарына сәйкес "Aлматы қаласы Жолаушылар көлігі басқармасы" коммуналдық мемлекеттік мекемесінің миссиясы: автомобиль көлігімен, электркөлігімен, таксимен жолаушылар мен багажды тасымалдауды ұйымдастыру, және іске асыру, Aлматы қаласындағы метрополитеннің жұмыс істеп тұрған желілерін пайдалану, жол қозғалысы қауіпсіздігін қамтамасыз ету саласындағы мемлекеттік саясатты жүзеге асыру болып белгіленген.</w:t>
      </w:r>
      <w:r>
        <w:br/>
      </w:r>
      <w:r>
        <w:rPr>
          <w:rFonts w:ascii="Times New Roman"/>
          <w:b w:val="false"/>
          <w:i w:val="false"/>
          <w:color w:val="000000"/>
          <w:sz w:val="28"/>
        </w:rPr>
        <w:t>
      14. "Aлматы қаласы Жолаушылар көлігі басқармасы" коммуналдық мемлекеттік мекемесінің міндеттері: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2003 жылғы 4 шілдедегі "</w:t>
      </w:r>
      <w:r>
        <w:rPr>
          <w:rFonts w:ascii="Times New Roman"/>
          <w:b w:val="false"/>
          <w:i w:val="false"/>
          <w:color w:val="000000"/>
          <w:sz w:val="28"/>
        </w:rPr>
        <w:t>Aвтомобиль көлігі туралы</w:t>
      </w:r>
      <w:r>
        <w:rPr>
          <w:rFonts w:ascii="Times New Roman"/>
          <w:b w:val="false"/>
          <w:i w:val="false"/>
          <w:color w:val="000000"/>
          <w:sz w:val="28"/>
        </w:rPr>
        <w:t>", 2014 жылғы 17 сәуірдегі "</w:t>
      </w:r>
      <w:r>
        <w:rPr>
          <w:rFonts w:ascii="Times New Roman"/>
          <w:b w:val="false"/>
          <w:i w:val="false"/>
          <w:color w:val="000000"/>
          <w:sz w:val="28"/>
        </w:rPr>
        <w:t>Жол жүрісі туралы</w:t>
      </w:r>
      <w:r>
        <w:rPr>
          <w:rFonts w:ascii="Times New Roman"/>
          <w:b w:val="false"/>
          <w:i w:val="false"/>
          <w:color w:val="000000"/>
          <w:sz w:val="28"/>
        </w:rPr>
        <w:t>" Заңдарымен белгіленген:</w:t>
      </w:r>
      <w:r>
        <w:br/>
      </w:r>
      <w:r>
        <w:rPr>
          <w:rFonts w:ascii="Times New Roman"/>
          <w:b w:val="false"/>
          <w:i w:val="false"/>
          <w:color w:val="000000"/>
          <w:sz w:val="28"/>
        </w:rPr>
        <w:t>
      1) қалалық және қала маңы тұрақты жолаушылар мен багажды тасымалдауды ұйымдастыру, оларға қызмет көрсету құқығына конкурстар өткізу;</w:t>
      </w:r>
      <w:r>
        <w:br/>
      </w:r>
      <w:r>
        <w:rPr>
          <w:rFonts w:ascii="Times New Roman"/>
          <w:b w:val="false"/>
          <w:i w:val="false"/>
          <w:color w:val="000000"/>
          <w:sz w:val="28"/>
        </w:rPr>
        <w:t>
      2) қалалық және қала маңына тұрақты жолаушылар мен багажды тасымалдаудың бағыттарын және қозғалыс кестелерін бекіту;</w:t>
      </w:r>
      <w:r>
        <w:br/>
      </w:r>
      <w:r>
        <w:rPr>
          <w:rFonts w:ascii="Times New Roman"/>
          <w:b w:val="false"/>
          <w:i w:val="false"/>
          <w:color w:val="000000"/>
          <w:sz w:val="28"/>
        </w:rPr>
        <w:t>
      3) жолаушылар мен багажды тұрақты қалааралық облысаралық автомобильмен тасымалдау маршруттарын және жүру кестелерiн келісу;</w:t>
      </w:r>
      <w:r>
        <w:br/>
      </w:r>
      <w:r>
        <w:rPr>
          <w:rFonts w:ascii="Times New Roman"/>
          <w:b w:val="false"/>
          <w:i w:val="false"/>
          <w:color w:val="000000"/>
          <w:sz w:val="28"/>
        </w:rPr>
        <w:t>
      4) жолаушылар мен багажды таксимен тасымалдауды ұйымдастыру;</w:t>
      </w:r>
      <w:r>
        <w:br/>
      </w:r>
      <w:r>
        <w:rPr>
          <w:rFonts w:ascii="Times New Roman"/>
          <w:b w:val="false"/>
          <w:i w:val="false"/>
          <w:color w:val="000000"/>
          <w:sz w:val="28"/>
        </w:rPr>
        <w:t>
      5) автовокзалдар мен автостанциялардың тізілімен жүргізу;</w:t>
      </w:r>
      <w:r>
        <w:br/>
      </w:r>
      <w:r>
        <w:rPr>
          <w:rFonts w:ascii="Times New Roman"/>
          <w:b w:val="false"/>
          <w:i w:val="false"/>
          <w:color w:val="000000"/>
          <w:sz w:val="28"/>
        </w:rPr>
        <w:t>
      6) қалалық және қала маңы тұрақты, жолаушылар мен багажды тасымалдау бағыттарының тізілімін жүргізу;</w:t>
      </w:r>
      <w:r>
        <w:br/>
      </w:r>
      <w:r>
        <w:rPr>
          <w:rFonts w:ascii="Times New Roman"/>
          <w:b w:val="false"/>
          <w:i w:val="false"/>
          <w:color w:val="000000"/>
          <w:sz w:val="28"/>
        </w:rPr>
        <w:t>
      7) алыс елді мекендерде тұратын балаларды жалпы білім беретін мектептерге тасымалдаудың сызбалары мен тәртібін әзірлеу;</w:t>
      </w:r>
      <w:r>
        <w:br/>
      </w:r>
      <w:r>
        <w:rPr>
          <w:rFonts w:ascii="Times New Roman"/>
          <w:b w:val="false"/>
          <w:i w:val="false"/>
          <w:color w:val="000000"/>
          <w:sz w:val="28"/>
        </w:rPr>
        <w:t>
      8) жолаушылар көлігін дамытудың кешенді сызбасын және жол қозғалысының қауіпсіздігін ұйымдастыру жөніндегі жобаларды әзірлеу;</w:t>
      </w:r>
      <w:r>
        <w:br/>
      </w:r>
      <w:r>
        <w:rPr>
          <w:rFonts w:ascii="Times New Roman"/>
          <w:b w:val="false"/>
          <w:i w:val="false"/>
          <w:color w:val="000000"/>
          <w:sz w:val="28"/>
        </w:rPr>
        <w:t>
      9) қалалық және қала маңы қатынастарында жолаушыларды әлеуметтік манызды тасымалдау кезінде тасымалдаушылардың шығындарын субсидиялауды жүзеге асыру;</w:t>
      </w:r>
      <w:r>
        <w:br/>
      </w:r>
      <w:r>
        <w:rPr>
          <w:rFonts w:ascii="Times New Roman"/>
          <w:b w:val="false"/>
          <w:i w:val="false"/>
          <w:color w:val="000000"/>
          <w:sz w:val="28"/>
        </w:rPr>
        <w:t>
      10) метрополитенмен және жеңіл рельсті көлікпен жолаушылартасымалдау кезінде тасымалдаушылардың шығындары субсидиялауды жүзеге асыру;</w:t>
      </w:r>
      <w:r>
        <w:br/>
      </w:r>
      <w:r>
        <w:rPr>
          <w:rFonts w:ascii="Times New Roman"/>
          <w:b w:val="false"/>
          <w:i w:val="false"/>
          <w:color w:val="000000"/>
          <w:sz w:val="28"/>
        </w:rPr>
        <w:t>
      11) тұтынушылардың мүдделерін қорғау, жолаушылар көлігін пайдаланатын азаматтардың өмірі мен денсаулығының сақталуын қамтамасыз ету мақсатында қала аумағында жолаушылар көлігінің жұмысымен байланысты қызметтер нарығының қалыпты жұмысы үшін жағдайлар жасау;</w:t>
      </w:r>
      <w:r>
        <w:br/>
      </w:r>
      <w:r>
        <w:rPr>
          <w:rFonts w:ascii="Times New Roman"/>
          <w:b w:val="false"/>
          <w:i w:val="false"/>
          <w:color w:val="000000"/>
          <w:sz w:val="28"/>
        </w:rPr>
        <w:t>
      12) заңнамамен белгіленген тәртіпте жолаушылар көлігінің қызметін мемлекеттік реттеуді және үйлестіруді жүзеге асыру;</w:t>
      </w:r>
      <w:r>
        <w:br/>
      </w:r>
      <w:r>
        <w:rPr>
          <w:rFonts w:ascii="Times New Roman"/>
          <w:b w:val="false"/>
          <w:i w:val="false"/>
          <w:color w:val="000000"/>
          <w:sz w:val="28"/>
        </w:rPr>
        <w:t>
      13) ғылыми - зерттеу, ғылыми - техникалық және жобалау жұмыстарына қатысу, жолаушылар көлігі саласының кадрларын оқыту, даярлау және біліктілігін көтеру;</w:t>
      </w:r>
      <w:r>
        <w:br/>
      </w:r>
      <w:r>
        <w:rPr>
          <w:rFonts w:ascii="Times New Roman"/>
          <w:b w:val="false"/>
          <w:i w:val="false"/>
          <w:color w:val="000000"/>
          <w:sz w:val="28"/>
        </w:rPr>
        <w:t>
      14) "Aлматы қаласы Жолаушылар көлігі басқармасы" коммуналдық мемлекеттік мекемесінің және оның құрылымдық бөлімшелері қызметкерлерінің қызметін бағалауды жүзеге асыру;</w:t>
      </w:r>
      <w:r>
        <w:br/>
      </w:r>
      <w:r>
        <w:rPr>
          <w:rFonts w:ascii="Times New Roman"/>
          <w:b w:val="false"/>
          <w:i w:val="false"/>
          <w:color w:val="000000"/>
          <w:sz w:val="28"/>
        </w:rPr>
        <w:t>
      15) "Aлматы қаласы Жолаушылар көлігі басқармасы" коммуналдық мемлекеттік мекемесінің құзыретінің шеңберінде мемлекеттік мүлікті басқару саласындағы жұмыстарды орындау;</w:t>
      </w:r>
      <w:r>
        <w:br/>
      </w:r>
      <w:r>
        <w:rPr>
          <w:rFonts w:ascii="Times New Roman"/>
          <w:b w:val="false"/>
          <w:i w:val="false"/>
          <w:color w:val="000000"/>
          <w:sz w:val="28"/>
        </w:rPr>
        <w:t>
      16) "Aлматы қаласы Жолаушылар көлігі басқармасы" коммуналдық мемлекеттік мекемесінің құзыретінде кіретін мәселелер бойынша нормативтік құқықтық актілердің жобаларын әзірлеу;</w:t>
      </w:r>
      <w:r>
        <w:br/>
      </w:r>
      <w:r>
        <w:rPr>
          <w:rFonts w:ascii="Times New Roman"/>
          <w:b w:val="false"/>
          <w:i w:val="false"/>
          <w:color w:val="000000"/>
          <w:sz w:val="28"/>
        </w:rPr>
        <w:t>
      17) жолаушылар көлігін дамытудың кешенді және жергілікті бағдарламаларын іске асыруға қатысу үшін қаржыландыру көздерін және инвесторларды іздестіру;</w:t>
      </w:r>
      <w:r>
        <w:br/>
      </w:r>
      <w:r>
        <w:rPr>
          <w:rFonts w:ascii="Times New Roman"/>
          <w:b w:val="false"/>
          <w:i w:val="false"/>
          <w:color w:val="000000"/>
          <w:sz w:val="28"/>
        </w:rPr>
        <w:t>
      18) шарттық міндеттемелерді орындау бойынша жұмыстарды үйлестіру;</w:t>
      </w:r>
      <w:r>
        <w:br/>
      </w:r>
      <w:r>
        <w:rPr>
          <w:rFonts w:ascii="Times New Roman"/>
          <w:b w:val="false"/>
          <w:i w:val="false"/>
          <w:color w:val="000000"/>
          <w:sz w:val="28"/>
        </w:rPr>
        <w:t>
      19) жолаушылар көлігі саласында қаланы дамытудың бас жоспарын әзірлеуге қатысу;</w:t>
      </w:r>
      <w:r>
        <w:br/>
      </w:r>
      <w:r>
        <w:rPr>
          <w:rFonts w:ascii="Times New Roman"/>
          <w:b w:val="false"/>
          <w:i w:val="false"/>
          <w:color w:val="000000"/>
          <w:sz w:val="28"/>
        </w:rPr>
        <w:t>
      20) "Aлматы қаласы Жолаушылар көлігі басқармасы" коммуналдық мемлекеттік мекемесінің қызметінің саласына енетін бағдарламалар бойынша жұмыстарды қаржыландыруға бюджет қаражаттарының қажеттілігін анықтау;</w:t>
      </w:r>
      <w:r>
        <w:br/>
      </w:r>
      <w:r>
        <w:rPr>
          <w:rFonts w:ascii="Times New Roman"/>
          <w:b w:val="false"/>
          <w:i w:val="false"/>
          <w:color w:val="000000"/>
          <w:sz w:val="28"/>
        </w:rPr>
        <w:t>
      21) "Aлматы қаласы Жолаушылар көлігі басқармасы" коммуналдық мемлекеттік мекемесінің өкілеттіктерінің шегінде көлік инфрақұрылымы нысандарын пайдалануға қабылдау және одан әрі коммуналдық меншікке беру жұмыстарына қатысу;</w:t>
      </w:r>
      <w:r>
        <w:br/>
      </w:r>
      <w:r>
        <w:rPr>
          <w:rFonts w:ascii="Times New Roman"/>
          <w:b w:val="false"/>
          <w:i w:val="false"/>
          <w:color w:val="000000"/>
          <w:sz w:val="28"/>
        </w:rPr>
        <w:t>
      22) өз құзыретінің шегінде жолаушылар көлігін дамытудың және оның қызмет етуінің, қоғамдық көлік инфрақұрылымы нысандарының маңызды түйткілді мәселелері бойынша ғылыми-зерттеу, конструкторлық және жобалау жұмыстарын жүргізуді ұйымдастыру;</w:t>
      </w:r>
      <w:r>
        <w:br/>
      </w:r>
      <w:r>
        <w:rPr>
          <w:rFonts w:ascii="Times New Roman"/>
          <w:b w:val="false"/>
          <w:i w:val="false"/>
          <w:color w:val="000000"/>
          <w:sz w:val="28"/>
        </w:rPr>
        <w:t>
      23) жабдықтарды және жол қозғалысын реттеу құралдарын техникалық күтіп-ұстауды қамтамасыз ету бойынша жұмыстарды ұйымдастыру;</w:t>
      </w:r>
      <w:r>
        <w:br/>
      </w:r>
      <w:r>
        <w:rPr>
          <w:rFonts w:ascii="Times New Roman"/>
          <w:b w:val="false"/>
          <w:i w:val="false"/>
          <w:color w:val="000000"/>
          <w:sz w:val="28"/>
        </w:rPr>
        <w:t>
      24) жол белгілерін орнату, жол бөліктерінің желілерін айқындау, жаяу жүргіншілер өтетін жерлерді жайластыру бойынша жұмыстарды ұйымдастыру;</w:t>
      </w:r>
      <w:r>
        <w:br/>
      </w:r>
      <w:r>
        <w:rPr>
          <w:rFonts w:ascii="Times New Roman"/>
          <w:b w:val="false"/>
          <w:i w:val="false"/>
          <w:color w:val="000000"/>
          <w:sz w:val="28"/>
        </w:rPr>
        <w:t>
      25) Қазақстан Республикасының қолданыстағы заңнамасының негізінде, "Aлматы қаласы Жолаушылар көлігі басқармасы" коммуналдық мемлекеттік мекемесінің өкілеттіктерінің шегінде тауарларды, жұмыстарды және қызметтерді мемлекеттік сатып алуды ұйымдастыру және өткізу, тауарларды, жұмыстарды және қызметтерді мемлекеттік сатып алу туралы шарттар жасасу;</w:t>
      </w:r>
      <w:r>
        <w:br/>
      </w:r>
      <w:r>
        <w:rPr>
          <w:rFonts w:ascii="Times New Roman"/>
          <w:b w:val="false"/>
          <w:i w:val="false"/>
          <w:color w:val="000000"/>
          <w:sz w:val="28"/>
        </w:rPr>
        <w:t>
      26) мониторинг жүргізу, автоматтандырылған диспетчерлік басқару жүйесін пайдалану бойынша жұмыстарды басқару мен үйлестіру;</w:t>
      </w:r>
      <w:r>
        <w:br/>
      </w:r>
      <w:r>
        <w:rPr>
          <w:rFonts w:ascii="Times New Roman"/>
          <w:b w:val="false"/>
          <w:i w:val="false"/>
          <w:color w:val="000000"/>
          <w:sz w:val="28"/>
        </w:rPr>
        <w:t>
      27) жергілікті мемлекеттік басқарудың мүдделері үшін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28) жергілікті өкілді органдардың шешімі бойынша қоғамдық көлікте (таксиден басқа) жеңілдікпен, тегін жол жүру түрінде азаматтардың жекелеген санаттарын әлеуметтік қолдау.</w:t>
      </w:r>
      <w:r>
        <w:br/>
      </w:r>
      <w:r>
        <w:rPr>
          <w:rFonts w:ascii="Times New Roman"/>
          <w:b w:val="false"/>
          <w:i w:val="false"/>
          <w:color w:val="000000"/>
          <w:sz w:val="28"/>
        </w:rPr>
        <w:t>
      15. "Aлматы қаласы Жолаушылар көлігі басқармасы" коммуналдық мемлекеттік мекемесінің функциялары:</w:t>
      </w:r>
      <w:r>
        <w:br/>
      </w:r>
      <w:r>
        <w:rPr>
          <w:rFonts w:ascii="Times New Roman"/>
          <w:b w:val="false"/>
          <w:i w:val="false"/>
          <w:color w:val="000000"/>
          <w:sz w:val="28"/>
        </w:rPr>
        <w:t>
      1) "Aлматы қаласы Жолаушылар көлігі басқармасы" коммуналдық мемлекеттік мекемесінің функциялары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белгіленген:</w:t>
      </w:r>
      <w:r>
        <w:br/>
      </w:r>
      <w:r>
        <w:rPr>
          <w:rFonts w:ascii="Times New Roman"/>
          <w:b w:val="false"/>
          <w:i w:val="false"/>
          <w:color w:val="000000"/>
          <w:sz w:val="28"/>
        </w:rPr>
        <w:t>
      өкілеттіктері шегінде құрылыс, жөндеу, техникалык және авторлық қадағалауды, жобалау-сметалық құжаттарды әзірлеуді, қызмет көрсетуді, жолаушылар көлігімен жолаушылар мен багажды тасымалдауды жүзеге асырушы мердігер ұйымдар мен кәсіпорындардың шарттық міндеттемелерінің орындалу барысының жұмысын үйлестіру;</w:t>
      </w:r>
      <w:r>
        <w:br/>
      </w:r>
      <w:r>
        <w:rPr>
          <w:rFonts w:ascii="Times New Roman"/>
          <w:b w:val="false"/>
          <w:i w:val="false"/>
          <w:color w:val="000000"/>
          <w:sz w:val="28"/>
        </w:rPr>
        <w:t>
      жол қозғалысының автоматтандырылған басқару жүйесінің нысандарын дамыту, қамтамасыз ету, құрылысын жүргізу, қайта жаңғырту бойынша жолаушылар тасымалын, оның ішінде төтенше жағдайлар туындаған кезде ұйымдастыру бойынша шараларды іске асыру;</w:t>
      </w:r>
      <w:r>
        <w:br/>
      </w:r>
      <w:r>
        <w:rPr>
          <w:rFonts w:ascii="Times New Roman"/>
          <w:b w:val="false"/>
          <w:i w:val="false"/>
          <w:color w:val="000000"/>
          <w:sz w:val="28"/>
        </w:rPr>
        <w:t>
      өзінің құзыреті шегінде жолаушылар көлігі қызметіне байланысты нормативтік-құқықтық актілердің жобаларына талдау жасауды ұыймдастыруға қатысу;</w:t>
      </w:r>
      <w:r>
        <w:br/>
      </w:r>
      <w:r>
        <w:rPr>
          <w:rFonts w:ascii="Times New Roman"/>
          <w:b w:val="false"/>
          <w:i w:val="false"/>
          <w:color w:val="000000"/>
          <w:sz w:val="28"/>
        </w:rPr>
        <w:t>
      бюджеттік бағдарламалар бойынша қаржыландыру жоспарының орындалуын қамтамасыз ету;</w:t>
      </w:r>
      <w:r>
        <w:br/>
      </w:r>
      <w:r>
        <w:rPr>
          <w:rFonts w:ascii="Times New Roman"/>
          <w:b w:val="false"/>
          <w:i w:val="false"/>
          <w:color w:val="000000"/>
          <w:sz w:val="28"/>
        </w:rPr>
        <w:t>
      тахографтарды орнату мен оларға қызмет көрсету бойынша іс-әрекеттерді жүзеге асырудың басталуы жөнінде хабарламалар ұсынған жеке және заңды тұлғалардың тізілімін жүргізу және хабарламаларды қабылдау;</w:t>
      </w:r>
      <w:r>
        <w:br/>
      </w:r>
      <w:r>
        <w:rPr>
          <w:rFonts w:ascii="Times New Roman"/>
          <w:b w:val="false"/>
          <w:i w:val="false"/>
          <w:color w:val="000000"/>
          <w:sz w:val="28"/>
        </w:rPr>
        <w:t>
      жолаушылар мен багажды таксимен тасымалдау бойынша іс-әрекеттерді жүзеге асырудың басталуы жөнінде хабарламалар ұсынған жеке және заңды тұлғалардың тізілімін жүргізу және хабарламаларды қабылдау;</w:t>
      </w:r>
      <w:r>
        <w:br/>
      </w:r>
      <w:r>
        <w:rPr>
          <w:rFonts w:ascii="Times New Roman"/>
          <w:b w:val="false"/>
          <w:i w:val="false"/>
          <w:color w:val="000000"/>
          <w:sz w:val="28"/>
        </w:rPr>
        <w:t>
      халықаралық техникалық байқау сертификаттарын беру;</w:t>
      </w:r>
      <w:r>
        <w:br/>
      </w:r>
      <w:r>
        <w:rPr>
          <w:rFonts w:ascii="Times New Roman"/>
          <w:b w:val="false"/>
          <w:i w:val="false"/>
          <w:color w:val="000000"/>
          <w:sz w:val="28"/>
        </w:rPr>
        <w:t>
      қалалық рельстік көліктің көлік құралдарын мемлекеттік тіркеу туралы куәлік беру.</w:t>
      </w:r>
      <w:r>
        <w:br/>
      </w:r>
      <w:r>
        <w:rPr>
          <w:rFonts w:ascii="Times New Roman"/>
          <w:b w:val="false"/>
          <w:i w:val="false"/>
          <w:color w:val="000000"/>
          <w:sz w:val="28"/>
        </w:rPr>
        <w:t>
      16. Жүктелген міндеттеріне сәйкес және өз құзыретінің шегінде "Aлматы қаласы Жолаушылар көлігі басқармасы" коммуналдық мемлекеттік мекемесі:</w:t>
      </w:r>
      <w:r>
        <w:br/>
      </w:r>
      <w:r>
        <w:rPr>
          <w:rFonts w:ascii="Times New Roman"/>
          <w:b w:val="false"/>
          <w:i w:val="false"/>
          <w:color w:val="000000"/>
          <w:sz w:val="28"/>
        </w:rPr>
        <w:t>
      Aлматы қаласының барлық мемлекеттік органдары мен өзге де мемлекеттік органдарынан ақпарат алуға;</w:t>
      </w:r>
      <w:r>
        <w:br/>
      </w:r>
      <w:r>
        <w:rPr>
          <w:rFonts w:ascii="Times New Roman"/>
          <w:b w:val="false"/>
          <w:i w:val="false"/>
          <w:color w:val="000000"/>
          <w:sz w:val="28"/>
        </w:rPr>
        <w:t>
      "Aлматы қаласы Жолаушылар көлігі басқармасы" коммуналдық мемлекеттік мекемесінің құзыретіне жататын мәселелер бойынша заңды тұлғалармен келісімдер жасауға және келіссөздер жүргізуге;</w:t>
      </w:r>
      <w:r>
        <w:br/>
      </w:r>
      <w:r>
        <w:rPr>
          <w:rFonts w:ascii="Times New Roman"/>
          <w:b w:val="false"/>
          <w:i w:val="false"/>
          <w:color w:val="000000"/>
          <w:sz w:val="28"/>
        </w:rPr>
        <w:t>
      "Aлматы қаласы Жолаушылар көлігі басқармасы" коммуналдық мемлекеттік мекемесінің құзыретіне жататын мәселелер бойынша Aлматы қаласының әкіміне ұсыныстар енгізуге;</w:t>
      </w:r>
      <w:r>
        <w:br/>
      </w:r>
      <w:r>
        <w:rPr>
          <w:rFonts w:ascii="Times New Roman"/>
          <w:b w:val="false"/>
          <w:i w:val="false"/>
          <w:color w:val="000000"/>
          <w:sz w:val="28"/>
        </w:rPr>
        <w:t>
      "Aлматы қаласы Жолаушылар көлігі басқармасы" коммуналдық мемлекеттік мекемесінің құзыретіне жататын мәселелер бойынша белгіленген тәртіпте әкімдік қаулыларының, әкімнің шешімдері мен өкімдеріне және мәслихат шешімдерінің жобаларын енгізуге;</w:t>
      </w:r>
      <w:r>
        <w:br/>
      </w:r>
      <w:r>
        <w:rPr>
          <w:rFonts w:ascii="Times New Roman"/>
          <w:b w:val="false"/>
          <w:i w:val="false"/>
          <w:color w:val="000000"/>
          <w:sz w:val="28"/>
        </w:rPr>
        <w:t>
      Aлматы қаласы Жолаушылар көлігін дамытуға мемлекет тарапынан жағдай жасауға арналған шараларды жүзеге асыру үшін арнайы комиссиялар, кеңестер, жұмыс топтарын немесе басқа да кеңесші органдар құруға бастамашылық танытуға;</w:t>
      </w:r>
      <w:r>
        <w:br/>
      </w:r>
      <w:r>
        <w:rPr>
          <w:rFonts w:ascii="Times New Roman"/>
          <w:b w:val="false"/>
          <w:i w:val="false"/>
          <w:color w:val="000000"/>
          <w:sz w:val="28"/>
        </w:rPr>
        <w:t>
      "Aлматы қаласы Жолаушылар көлігі басқармасы" коммуналдық мемлекеттік мекемесінің құзыретіне жататын мәселелерді әзірлеу үшін белгіленген тәртіпте "Aлматы қаласы Жолаушылар көлігі басқармасы" коммуналдық мемлекеттік мекемесіне бөлінген қаражат есебінен ғылыми-зерттеу ұйымдарын, сонымен бірге жеке мамандарды тартуға;</w:t>
      </w:r>
      <w:r>
        <w:br/>
      </w:r>
      <w:r>
        <w:rPr>
          <w:rFonts w:ascii="Times New Roman"/>
          <w:b w:val="false"/>
          <w:i w:val="false"/>
          <w:color w:val="000000"/>
          <w:sz w:val="28"/>
        </w:rPr>
        <w:t>
      Қазақстан Республикасының Aзаматтық іс жүргізу кодексімен белгіленген тәртіпте сотқа талап-арызбен жүгінуге;</w:t>
      </w:r>
      <w:r>
        <w:br/>
      </w:r>
      <w:r>
        <w:rPr>
          <w:rFonts w:ascii="Times New Roman"/>
          <w:b w:val="false"/>
          <w:i w:val="false"/>
          <w:color w:val="000000"/>
          <w:sz w:val="28"/>
        </w:rPr>
        <w:t>
      Қазақстан Республикасының заңнамалық актілерімен берілген өзге де өкілеттіктерді жүзеге асыруға құқылы.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"Aлматы қаласы Жолаушылар көлігі басқармасы" коммуналдық</w:t>
      </w:r>
      <w:r>
        <w:br/>
      </w:r>
      <w:r>
        <w:rPr>
          <w:rFonts w:ascii="Times New Roman"/>
          <w:b/>
          <w:i w:val="false"/>
          <w:color w:val="000000"/>
        </w:rPr>
        <w:t>мемлекеттік мекемесінің қызметін ұйымдастыру</w:t>
      </w:r>
    </w:p>
    <w:bookmarkEnd w:id="2"/>
    <w:p>
      <w:pPr>
        <w:spacing w:after="0"/>
        <w:ind w:left="0"/>
        <w:jc w:val="left"/>
      </w:pPr>
      <w:r>
        <w:rPr>
          <w:rFonts w:ascii="Times New Roman"/>
          <w:b w:val="false"/>
          <w:i w:val="false"/>
          <w:color w:val="000000"/>
          <w:sz w:val="28"/>
        </w:rPr>
        <w:t>      17. "Aлматы қаласы Жолаушылар көлігі басқармасы" коммуналдық мемлекеттік мекемесіне Басқармаға жүктелген міндеттердің орындалуына және өзінің функцияларын жүзеге асыруға дербес жауапты болатын бірінші басшы басшылық етеді.</w:t>
      </w:r>
      <w:r>
        <w:br/>
      </w:r>
      <w:r>
        <w:rPr>
          <w:rFonts w:ascii="Times New Roman"/>
          <w:b w:val="false"/>
          <w:i w:val="false"/>
          <w:color w:val="000000"/>
          <w:sz w:val="28"/>
        </w:rPr>
        <w:t>
      18. "Aлматы қаласы Жолаушылар көлігі басқармасы" коммуналдық мемлекеттік мекемесінің бірінші басшысы Aлматы қаласы әкімінің өкімімен қызметке тағайындалады және қызметтен босатылады.</w:t>
      </w:r>
      <w:r>
        <w:br/>
      </w:r>
      <w:r>
        <w:rPr>
          <w:rFonts w:ascii="Times New Roman"/>
          <w:b w:val="false"/>
          <w:i w:val="false"/>
          <w:color w:val="000000"/>
          <w:sz w:val="28"/>
        </w:rPr>
        <w:t>
      19. Бірінші басшының өкілеттіктері:</w:t>
      </w:r>
      <w:r>
        <w:br/>
      </w:r>
      <w:r>
        <w:rPr>
          <w:rFonts w:ascii="Times New Roman"/>
          <w:b w:val="false"/>
          <w:i w:val="false"/>
          <w:color w:val="000000"/>
          <w:sz w:val="28"/>
        </w:rPr>
        <w:t>
      "Aлматы қаласы Жолаушылар көлігі басқармасы" коммуналдық мемлекеттік мекемесінің атынан сенімхатсыз әрекет етеді;</w:t>
      </w:r>
      <w:r>
        <w:br/>
      </w:r>
      <w:r>
        <w:rPr>
          <w:rFonts w:ascii="Times New Roman"/>
          <w:b w:val="false"/>
          <w:i w:val="false"/>
          <w:color w:val="000000"/>
          <w:sz w:val="28"/>
        </w:rPr>
        <w:t>
      "Aлматы қаласы Жолаушылар көлігі басқармасы" коммуналдық мемлекеттік мекемесіндегі сыбайлас жемқорлық құқық бұзушылыққа қарсы іс-қимылға бағытталған шаралар қабылдайды және сыбайлас жемқорлыққа қарсы шаралар қабылдағаны үшін жеке жауапты болады;</w:t>
      </w:r>
      <w:r>
        <w:br/>
      </w:r>
      <w:r>
        <w:rPr>
          <w:rFonts w:ascii="Times New Roman"/>
          <w:b w:val="false"/>
          <w:i w:val="false"/>
          <w:color w:val="000000"/>
          <w:sz w:val="28"/>
        </w:rPr>
        <w:t>
      шарттар жасасады;</w:t>
      </w:r>
      <w:r>
        <w:br/>
      </w:r>
      <w:r>
        <w:rPr>
          <w:rFonts w:ascii="Times New Roman"/>
          <w:b w:val="false"/>
          <w:i w:val="false"/>
          <w:color w:val="000000"/>
          <w:sz w:val="28"/>
        </w:rPr>
        <w:t>
      сенімхаттар береді;</w:t>
      </w:r>
      <w:r>
        <w:br/>
      </w:r>
      <w:r>
        <w:rPr>
          <w:rFonts w:ascii="Times New Roman"/>
          <w:b w:val="false"/>
          <w:i w:val="false"/>
          <w:color w:val="000000"/>
          <w:sz w:val="28"/>
        </w:rPr>
        <w:t>
      шоттар ашады;</w:t>
      </w:r>
      <w:r>
        <w:br/>
      </w:r>
      <w:r>
        <w:rPr>
          <w:rFonts w:ascii="Times New Roman"/>
          <w:b w:val="false"/>
          <w:i w:val="false"/>
          <w:color w:val="000000"/>
          <w:sz w:val="28"/>
        </w:rPr>
        <w:t>
      заңнамамен белгіленген тәртіпте "Aлматы қаласы Жолаушылар көлігі басқармасы" коммуналдық мемлекеттік мекемесінің қызметкерлерін көтермелейді, оларға тәртіптік жазалар қолданады;</w:t>
      </w:r>
      <w:r>
        <w:br/>
      </w:r>
      <w:r>
        <w:rPr>
          <w:rFonts w:ascii="Times New Roman"/>
          <w:b w:val="false"/>
          <w:i w:val="false"/>
          <w:color w:val="000000"/>
          <w:sz w:val="28"/>
        </w:rPr>
        <w:t>
      "Aлматы қаласы Жолаушылар көлігі басқармасы" коммуналдық мемлекеттік мекемесінің құрылымы мен оның бөлімдері туралы ережелерді бекітеді:</w:t>
      </w:r>
      <w:r>
        <w:br/>
      </w:r>
      <w:r>
        <w:rPr>
          <w:rFonts w:ascii="Times New Roman"/>
          <w:b w:val="false"/>
          <w:i w:val="false"/>
          <w:color w:val="000000"/>
          <w:sz w:val="28"/>
        </w:rPr>
        <w:t>
      мемлекеттік органдарда және басқа да ұйымдарда "Aлматы қаласы Жолаушылар көлігі басқармасы" коммуналдық мемлекеттік мекемесінің мүддесін білдіреді;</w:t>
      </w:r>
      <w:r>
        <w:br/>
      </w:r>
      <w:r>
        <w:rPr>
          <w:rFonts w:ascii="Times New Roman"/>
          <w:b w:val="false"/>
          <w:i w:val="false"/>
          <w:color w:val="000000"/>
          <w:sz w:val="28"/>
        </w:rPr>
        <w:t>
      "Aлматы қаласы Жолаушылар көлігі басқармасы" коммуналдық мемлекеттік мекемесінің барлық қызметкерлері үшін орындалуы міндетті бұйрықтар шығарады және нұсқаулар береді;</w:t>
      </w:r>
      <w:r>
        <w:br/>
      </w:r>
      <w:r>
        <w:rPr>
          <w:rFonts w:ascii="Times New Roman"/>
          <w:b w:val="false"/>
          <w:i w:val="false"/>
          <w:color w:val="000000"/>
          <w:sz w:val="28"/>
        </w:rPr>
        <w:t>
      "Aлматы қаласы Жолаушылар көлігі басқармасы" коммуналдық мемлекеттік мекемесінің қызметкерлерін жұмысқа қабылдайды және жұмыстан босатады;</w:t>
      </w:r>
      <w:r>
        <w:br/>
      </w:r>
      <w:r>
        <w:rPr>
          <w:rFonts w:ascii="Times New Roman"/>
          <w:b w:val="false"/>
          <w:i w:val="false"/>
          <w:color w:val="000000"/>
          <w:sz w:val="28"/>
        </w:rPr>
        <w:t>
      "Aлматы қаласы Жолаушылар көлігі басқармасы" коммуналдық мемлекеттік мекемесінің басшы қызметкерлерінің міндеттері мен өкілеттіктер шегін айқындайды;</w:t>
      </w:r>
      <w:r>
        <w:br/>
      </w:r>
      <w:r>
        <w:rPr>
          <w:rFonts w:ascii="Times New Roman"/>
          <w:b w:val="false"/>
          <w:i w:val="false"/>
          <w:color w:val="000000"/>
          <w:sz w:val="28"/>
        </w:rPr>
        <w:t>
      "Aлматы қаласы Жолаушылар көлігі басқармасы" коммуналдық мемлекеттік мекемесінің қызметкерлеріне Қазақстан Республикасының заңнамасына сәйкес көтермелеу шараларын қолданады және оларды жазалайды;</w:t>
      </w:r>
      <w:r>
        <w:br/>
      </w:r>
      <w:r>
        <w:rPr>
          <w:rFonts w:ascii="Times New Roman"/>
          <w:b w:val="false"/>
          <w:i w:val="false"/>
          <w:color w:val="000000"/>
          <w:sz w:val="28"/>
        </w:rPr>
        <w:t>
      заңнамаларға сәйкес өзге де өкілеттіктерді атқарады.</w:t>
      </w:r>
      <w:r>
        <w:br/>
      </w:r>
      <w:r>
        <w:rPr>
          <w:rFonts w:ascii="Times New Roman"/>
          <w:b w:val="false"/>
          <w:i w:val="false"/>
          <w:color w:val="000000"/>
          <w:sz w:val="28"/>
        </w:rPr>
        <w:t>
      "Aлматы қаласы Жолаушылар көлігі басқармасы" коммуналдық мемлекеттік мекемесінің бірінші басшысы орнында болмаған кезенде оның өкілеттіктерін қолданыстағы заңнамаға сәйкес оны алмастыратын адам орындайды.</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"Aлматы қаласы Жолаушылар көлігі басқармасы"</w:t>
      </w:r>
      <w:r>
        <w:br/>
      </w:r>
      <w:r>
        <w:rPr>
          <w:rFonts w:ascii="Times New Roman"/>
          <w:b/>
          <w:i w:val="false"/>
          <w:color w:val="000000"/>
        </w:rPr>
        <w:t>коммуналдық мемлекеттік мекемесінің мүлкі</w:t>
      </w:r>
    </w:p>
    <w:bookmarkEnd w:id="3"/>
    <w:p>
      <w:pPr>
        <w:spacing w:after="0"/>
        <w:ind w:left="0"/>
        <w:jc w:val="left"/>
      </w:pPr>
      <w:r>
        <w:rPr>
          <w:rFonts w:ascii="Times New Roman"/>
          <w:b w:val="false"/>
          <w:i w:val="false"/>
          <w:color w:val="000000"/>
          <w:sz w:val="28"/>
        </w:rPr>
        <w:t>      20. "Aлматы қаласы Жолаушылар көлігі басқармасы" коммуналдық мемлекеттік мекемесінің заңнамада көзделген жағдайларда оралымды басқару құқығындағы оқшауланған мүлкі бар.</w:t>
      </w:r>
      <w:r>
        <w:br/>
      </w:r>
      <w:r>
        <w:rPr>
          <w:rFonts w:ascii="Times New Roman"/>
          <w:b w:val="false"/>
          <w:i w:val="false"/>
          <w:color w:val="000000"/>
          <w:sz w:val="28"/>
        </w:rPr>
        <w:t>
      "Aлматы қаласы Жолаушылар көлігі басқармасы" коммуналдық мемлекеттік мекемесінің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21. "Aлматы қаласы Жолаушылар көлігі басқармасы" коммуналдық мемлекеттік мекемесіне бекітіліп берілген мүлік коммуналдық меншікке жатады.</w:t>
      </w:r>
      <w:r>
        <w:br/>
      </w:r>
      <w:r>
        <w:rPr>
          <w:rFonts w:ascii="Times New Roman"/>
          <w:b w:val="false"/>
          <w:i w:val="false"/>
          <w:color w:val="000000"/>
          <w:sz w:val="28"/>
        </w:rPr>
        <w:t>
      22. Егер заңнамада өзгеше көзделмесе, "Aлматы қаласы Жолаушылар көлігі басқармасы"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қалауынша иеліктен шығаруға немесе оған өзге де тәсілмен билік етуге құқығы жоқ.</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"Aлматы қаласы Жолаушылар көлігі басқармасы"</w:t>
      </w:r>
      <w:r>
        <w:br/>
      </w:r>
      <w:r>
        <w:rPr>
          <w:rFonts w:ascii="Times New Roman"/>
          <w:b/>
          <w:i w:val="false"/>
          <w:color w:val="000000"/>
        </w:rPr>
        <w:t>коммуналдық мемлекеттік мекемесін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xml:space="preserve">      23. "Aлматы қаласы Жолаушылар көлігі басқармасы" коммуналдық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2016 жылғы 1 сәуірдегі</w:t>
            </w:r>
            <w:r>
              <w:br/>
            </w:r>
            <w:r>
              <w:rPr>
                <w:rFonts w:ascii="Times New Roman"/>
                <w:b w:val="false"/>
                <w:i w:val="false"/>
                <w:color w:val="000000"/>
                <w:sz w:val="20"/>
              </w:rPr>
              <w:t>№ 2/117 қаулысына 2 қосымша</w:t>
            </w:r>
          </w:p>
        </w:tc>
      </w:tr>
    </w:tbl>
    <w:p>
      <w:pPr>
        <w:spacing w:after="0"/>
        <w:ind w:left="0"/>
        <w:jc w:val="left"/>
      </w:pPr>
      <w:r>
        <w:rPr>
          <w:rFonts w:ascii="Times New Roman"/>
          <w:b/>
          <w:i w:val="false"/>
          <w:color w:val="000000"/>
        </w:rPr>
        <w:t xml:space="preserve"> Aлматы қаласыәкімдігініңкүшіжойылған</w:t>
      </w:r>
      <w:r>
        <w:br/>
      </w:r>
      <w:r>
        <w:rPr>
          <w:rFonts w:ascii="Times New Roman"/>
          <w:b/>
          <w:i w:val="false"/>
          <w:color w:val="000000"/>
        </w:rPr>
        <w:t>кейбір қаулыларының тізбесі</w:t>
      </w:r>
    </w:p>
    <w:p>
      <w:pPr>
        <w:spacing w:after="0"/>
        <w:ind w:left="0"/>
        <w:jc w:val="left"/>
      </w:pPr>
      <w:r>
        <w:rPr>
          <w:rFonts w:ascii="Times New Roman"/>
          <w:b w:val="false"/>
          <w:i w:val="false"/>
          <w:color w:val="000000"/>
          <w:sz w:val="28"/>
        </w:rPr>
        <w:t>      1. Aлматы қаласы әкімдігінің "Aлматы қаласы Жолаушылар көлігі басқармасы" коммуналдық мемлекеттік мекемесін құру туралы" 2012 жылғы 23 тамыздағы № 3/738 қаулысы.</w:t>
      </w:r>
      <w:r>
        <w:br/>
      </w:r>
      <w:r>
        <w:rPr>
          <w:rFonts w:ascii="Times New Roman"/>
          <w:b w:val="false"/>
          <w:i w:val="false"/>
          <w:color w:val="000000"/>
          <w:sz w:val="28"/>
        </w:rPr>
        <w:t>
      2. Aлматы қаласы әкімідігінің "Aлматы қаласы әкімдігінің 2012 жылғы 23 тамыздағы № 3/738 "Aлматы қаласы Жолаушылар көлігі басқармасы" коммуналдық мемлекеттік мекемесін құру туралы қаулысына өзгерістер енгізу туралы" 2013 жылғы 19 тамыздағы № 3/719 қаулысы.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