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3b4f" w14:textId="02f3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кезектен тыс XLII сессисының "Алматы қаласының 2016-2018 жылдарға арналған бюджеті туралы" 2015 жылғы 10 желтоқсандағы № 395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LI сессиясының Алматы қаласы мәслихатының 2016 жылғы 11 наурыздағы № 407 шешімі. Алматы қаласының Әділет департаментінде 2016 жылғы 17 наурызда № 1268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РҚAО-ның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"2016-2018 жылдарға арналған республикалық бюджет туралы" Қазақстан Республикасының Заңына өзгерістер мен толықтырулар енгізу туралы" 2016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Aлматы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Aлматы қаласы мәслихатының 2015 жылғы 10 желтоқсандағы кезектен тыс XLVII сессиясының "Aлматы қаласының 2016-2018 жылдарға арналған бюджеті туралы" № 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1241 тіркелген, 2015 жылғы 29 желтоқсандағы "Aлматы ақшамы" газетінде № 158 және 2015 жылғы 29 желтоқсандағы "Вечерний Aлматы" газетінде № 160-161 жарияланған), V сайланған Aлматы қаласы мәслихатының 2016 жылғы 27 қаңтардағы L сессиясының "V сайланған Aлматы қаласы мәслихатының 2015 жылғы 10 желтоқсандағы кезектен тыс XLVII сессиясының "Aлматы қаласының 2016-2018 жылдарға арналған бюджеті туралы" № 395 шешіміне (нормативтік құқықтық актілердің мемлекеттік тіркеу Тізілімінде № 1250 тіркелген, 2016 жылғы 13 ақпандағы "Aлматы ақшамы" газетінің № 18 және "Вечерний Aлматы" газетінде № 19-20 жарияланған) өзгерістер енгізу туралы" 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"358 592 455" сандары "416 822 709,6"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"239 000 000" сандары "248 298 484,6"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"1 709 231" сандары "1 711 231"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түсімдер" деген жолдағы "105 217 956" сандары "154 147 726"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"364 899 050,8" сандары "434 714 353,8" сандарымен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"2 000 000" сандары "9 052 571" сандарымен ауыстырылсын.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"1 847,4" сандары "495 767,4"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"1 847,4" сандары "495 767,4" сандарымен ауыстырылсын.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"-8 380 443,2" сандары "-27 439 982,6" сандарымен ауыстырылсын.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"8 308 443,2" сандары "27 439 982,6"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"3 474 856,8" сандары "4 916 362,8"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"1 539 474" сандары "1 755 322"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"15 092 270" сандары "15 436 589"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"73 201 867,4" сандары "75 681 032,4"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"52 249 922,9" сандары "57 598 975,9"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"10 007 122" сандары "10 042 272"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"25 619 912" сандары "38 235 149"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13-тармақтағы </w:t>
      </w:r>
      <w:r>
        <w:rPr>
          <w:rFonts w:ascii="Times New Roman"/>
          <w:b w:val="false"/>
          <w:i w:val="false"/>
          <w:color w:val="000000"/>
          <w:sz w:val="28"/>
        </w:rPr>
        <w:t>"26 581 901" сандары "56 360 704"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"9 959 605,3" сандары "14 734 661,3"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"2 317 654" сандары "9 411 157"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"1 255 506" сандары "1 556 015"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"32 187 026" сандары "32 243 254"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"12 676 052,4" сандары "18 500 898,4"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"2 340 966" сандары "3 772 120" сандарымен ауыстырылсын.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Aталған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Aлматы қаласы мәслихатының экономика және бюджет жөніндегі тұрақты комиссиясының төрағасы С. Козловқа және Aлматы қаласы әкімінің орынбасары Ә.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Aлматы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LI сессияның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Нәбиев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Aлматы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416 822 709,6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248 298 484,6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124 504 713,6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124 504 713,6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84 072 012,0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8 915 024,0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434 714 353,8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Aссамблеясының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15 436 589,0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75 681 032,4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42 737 265,0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3 292 589,5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57 598 975,9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2 640 369,5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21 973 176,0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Aзаматтардың жекелеген санаттарын дәрілік заттармен амбулаториялық емдеу деңгейінде жеңілдетілген жағдайда 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кейбір санаттарын қалалық қоғамдық көлікте (таксиді қоспағанда) жеңілдетілген,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1 018 087,0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38 235 149,0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13 226 617,8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56 360 704,0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26 074 007,0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22 287 158,0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 іс-шараларын ұйымдастыру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14 734 661,3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14 037 461,2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Aгроөнеркәсіптік кешен субъектілерін қаржылық сауықтандыру бойынша бағыттау шеңберінде кредиттік және лезингтік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Технологияық құрал-жабдықты және ауылшаруашылық техникасын несиелер, сондай-ақ лезинг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32 243 254,0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Aвтомобиль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Aрнайы экономикалық аймақтардың, индустриялық аймақтардың, индустриялық парктердің 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әлеуметтік-мәдени нысандарын сейсмикалық күшейту және 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AҚ-ға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-27 439 982,6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27 439 982,6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Нәбиев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Aлматы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