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11bb" w14:textId="79b1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Ашық деректердің интернет-порталында орналастырылатын ашық деректер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2016 жылғы 29 қантардағы № 1/29 қаулысы. Алматы қаласы Әділет департаментінде 2016 жылғы 16 наурызда № 1265 болып тіркелді. Күші жойылды - Алматы қаласы әкімдігінің 2021 жылғы 13 тамыздағы № 3/421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13.08.2021 № 3/421 (алғашқы ресми жарияланған күнінен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24 қарашадағы "Aқпараттандыру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бабының 15)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Aлматы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ҚAУЛЫ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ашық деректердің интернет-порталында орналастырылатын ашық деректер тізбесі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"Aлматы қаласы әкімінің аппараты" коммуналдық мемлекеттік мекемесі заңнамамен белгіленген тәртіпте осы қаулыны интернет-ресурста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Aлматы қаласы әкімі аппаратының басшысы М. Сембековке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Aлматы қаласы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Тауфиков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1/29 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Aшық деректердің интернет-порталында</w:t>
      </w:r>
      <w:r>
        <w:br/>
      </w:r>
      <w:r>
        <w:rPr>
          <w:rFonts w:ascii="Times New Roman"/>
          <w:b/>
          <w:i w:val="false"/>
          <w:color w:val="000000"/>
        </w:rPr>
        <w:t>орналастырылатын ашық деректер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– Алматы қаласы әкімдігінің 11.10.2019 № 4/577 (алғаш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6871"/>
        <w:gridCol w:w="931"/>
        <w:gridCol w:w="1802"/>
        <w:gridCol w:w="252"/>
        <w:gridCol w:w="1709"/>
      </w:tblGrid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жиынтығы 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кезеңі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 көзі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 туралы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қаласы әкімінің аппараты" коммуналдық мемлекеттік мекемесі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айының 20-на</w:t>
            </w:r>
          </w:p>
        </w:tc>
        <w:tc>
          <w:tcPr>
            <w:tcW w:w="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әкімі аппаратының бірыңғай персоналды дамыту қызметі, Алматы қаласы әкімі аппаратының құжаттамалық қамтамасыз ету бөлімі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ЖАО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ЖАО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БСН;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мекен-жайы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телефондары;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Ыстық желінің телефон нөмірі;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Азаматтарды жеке қабылдауды ұйымдастыруға жауапты тұлғаның аты-жөні, байланыс телефондары;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Мекеменің ресми интернет-ресурсы;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Кадр мәселелері бойынша кеңес беруге жауапты тұлға туралы байланыс деректері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әкімдігінің құрылымдық бөлімшелері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айының 20-на</w:t>
            </w:r>
          </w:p>
        </w:tc>
        <w:tc>
          <w:tcPr>
            <w:tcW w:w="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әкімі аппаратының бірыңғай персоналды дамыту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Құрылымдық бөлімшенің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Құрылымдық бөлімшенің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Құрылымдық бөлімше басшысының аты-жөні;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телефондары;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пошта адресі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әкімдігі көрсететін мемлекеттік қызметтер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 шамасына қарай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 тізіліміне өзгерістер енгізілгеннен кейін бір ай ішінде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әкімі аппаратының мемлекеттік көрсетілетін қызметтерді бақылау және ақпараттық технологияларды дамыту бөлімі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әкімінің және оның орынбасарларының жеке және заңды тұлғаларды қабылдау кестесі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5-күнінен кешіктірмей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әкімі аппаратының құжаттамалық қамтамасыз ету бөлімі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әкімінің, аудан әкімдерінің есеп беру кездесулерін өткізу кестесі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жылдың соңына дейін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әкімі аппаратының қоғаммен байланыс бөлімі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әкімдігіне келіп түсетін азаматтардың өтініштері бойынша статистикалық мәліметтер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5-күнінен кешіктірмей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әкімі аппаратының құжаттамалық қамтамасыз ету бөлімі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ұсыну бойынша сұраныстардың статистикасы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5-күнінен кешіктірмей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әкімі аппаратының құжаттамалық қамтамасыз ету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Әлеуметтік-экономикалық даму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- 2020" даму бағдарламасы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Бекітілгеннен кейін 10 күнтізбелік күн ішінде, 15 қарашаға дейін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Стратегия және бюджет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- 2020" даму бағдарламасын іске асыру бойынша Іс-шаралар жоспары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дамыту бағдарламасына өзгерістер мен толықтырулар енгізгеннен кейін бір ай ішінде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Стратегия және бюджет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бекітілген (нақтыланған) бюджеті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бюджетін бекіткен, сонымен қатар нақтылау кезінде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бюджетін бекіткеннен және нақтылағаннан кейін 10 жұмыс күн ішінде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Стратегия және бюджет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есептік кезеңде әлеуметтік -экономикалық дамуының орытындылары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кезеңнен кейін 20-нан кеш емес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Стратегия және бюджет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әлеуметтік-экономикалық дамуының болжамы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желтоқсанға дейін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Стратегия және бюджет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 поездарының қозғалыс кестесі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маусым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желтоқсан 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Қалалық мобилділік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маршруттарының сызбалары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маусым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желтоқсан 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Қалалық мобилділік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Троллейбус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маршруттарының сызбалары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маусым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желтоқсан 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Қалалық мобилділік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тізімі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қарай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желтоқсан 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Қалалық мобилділік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Жолайрықтар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желтоқсан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Қалалық мобилділік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ұзарту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желтоқсан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Қалалық мобилділік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желтоқсан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Қалалық мобилділік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желілері.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(Құрылыс-монтаждау жұмыстары туралы ақпарат)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сәуір және 10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Энерготиімділік және инфрақұрылымдық даму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желілері (Құрылыс-монтаждау жұмыстары туралы ақпарат)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сәуір және 10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Энерготиімділік және инфрақұрылымдық даму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жабдықтау желілері (Құрылыс-монтаждау жұмыстары туралы ақпарат)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сәуір және 10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Энерготиімділік және инфрақұрылымдық даму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 желілері (Құрылыс-монтаждау жұмыстары туралы ақпарат)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сәуір және 10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Энерготиімділік және инфрақұрылымдық даму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желілері. (Құрылыс-монтаждау жұмыстары туралы ақпарат)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сәуір және 10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Энерготиімділік және инфрақұрылымдық даму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пәтер иелерінің кооперативтері (ПИК)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сәуір және 10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және аула жарықтарын өткізу бойынша жұмыстар жоспары бойынша ақпарат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сәуір және 10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Энерготиімділік және инфрақұрылымдық даму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 тарифтерінің құны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сәуір және 10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Энерготиімділік және инфрақұрылымдық даму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тізбесі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 тізбесі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 тізбесі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Колледждер тізбесі (мемлекеттік меншік түрі)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Колледждер тізбесі (беймемлекеттік меншік түрі)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 көрсететін мемлекеттік қызметтердің тізбесі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арасында ҰБТ-ның орташа балы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 айының 1-не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бойынша балаларға арналған қолданыстағы тегін үйірмелер туралы ақпарат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орналастыру және жұмыспен қамту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Халықты жұмыспен қамту орталығына өтініш білдірген жұмыссыздардың саны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Әлеуметтік әл-ауқат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қатысушыларының саны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Әлеуметтік әл-ауқат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орналасқан жұмыссыздардың саны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Әлеуметтік әл-ауқат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 ретінде есепте тіркелген жұмысқа орналасқан мүгедектердің саны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Әлеуметтік әл-ауқат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жылдың желтоқсан айы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Әлеуметтік әл-ауқат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 мүгедектерге медициналық-әлеуметтік мекемелерде арнайы әлеуметтік қызметтер көрсету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Әлеуметтік әл-ауқат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әлеуметтік көмек алушылар саны (жарты жылда бір рет 7 айлық есептік көрсеткіш мөлшерінде)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Әлеуметтік әл-ауқат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үйде оқытуға жұмсаған шығындарды өтеп алушылар саны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Әлеуметтік әл-ауқат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айлық есептік көрсеткіш мөлшерінде ай сайынғы әлеуметтік көмек алушылар саны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Әлеуметтік әл-ауқат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айлық есептік көрсеткіш мөлшерінде бір реттік әлеуметтік көмек алушылар саны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Әлеуметтік әл-ауқат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және (немесе) суық сумен жабдықтаудың жеке есептеуіш құралдарын сатып алу, орнату немесе тексеруден өткізу шығындарын өтеуге арналған бір реттік әлеуметтік көмек алушылар саны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Әлеуметтік әл-ауқат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айлық есептік көрсеткіш мөлшеріне дейін бір реттік әлеуметтік көмек алушылар саны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Әлеуметтік әл-ауқат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көмек алушылар саны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Әлеуметтік әл-ауқат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алушылар саны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Әлеуметтік әл-ауқат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Алдағы айда өткізілетін іс-шаралардың жарқағазы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айдың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30-на дейін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Мәдениет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және мәдениет ескерткіштерінің тізімі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Мәдениет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мекемелері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Мәдениет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мемлекеттік қызметтердің түрлері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Мәдениет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көрікті жерлері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қаңтар 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Туризм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нысандарының саны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қаңтар 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Туризм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бағдарлар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қаңтар 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Туризм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спорт нысандары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қаңтар 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Спорт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спорт басқармасына ведомстволық бағынысты ұйымдар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қаңтар 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Спорт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спорттық ұйымдар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Спорт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жаңалықтары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Спорт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емханаларға қызмет көрсету аумағы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Қоғамдық денсаулық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Қоғамдық денсаулық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Қоғамдық денсаулық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Перзентханалар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Қоғамдық денсаулық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шипажайы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Қоғамдық денсаулық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Диспансерлер тізбесі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Қоғамдық денсаулық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Денсаулық сақтау басқармасы көрсететін мемлекеттік қызметтер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Қоғамдық денсаулық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мұқтаждар есебінде тұрған азаматтардың тізімі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1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алған азаматтардың тізімі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 бөлуге қарай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ақпарат (есепке қою үшін және кезектілікті қайта тіркеу үшін құжаттардың тізімі; есепке тұра алатын азаматтардың санаты және кезектілікке қатысты ақпарат)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"Халықтың барлық санаттары үшін тұрғын үй", "Жас отбасыларға арналған тұрғын үй", "Қазақстан ипотекалық компаниясы" ИҰ " АҚ тұрғын үйі", "Самұрық- Қазына" АҚ тұрғын үйі" бағыттары бойынша Өңірлерді дамытудың 2020 жылға дейінгі бағдарламасы шеңберінде құжаттар тапсырған азаматтардың тізімі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үйдің келіп түсуіне қарай 10 күнінде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"Халықтың барлық санаттары үшін тұрғын үй", "Жас отбасыларға арналған тұрғын үй", "Қазақстан ипотекалық компаниясы" ИҰ" АҚ тұрғын үйі", "Самұрық- Қазына" АҚ тұрғын үйі" бағыттары бойынша Өңірлерді дамытудың 2020 жылға дейінгі бағдарламасы шеңберінде сатып алумен жалдамалы тұрғын үй алған азаматтардың тізімі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үйдің келіп түсуіне қарай 10 күнінде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кондоминиум объектілерін басқару органдарының (ПИК) тізімі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 шығару бойынша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(қоқыс шығаратын ұйымдардың және олардың қызмет көрсететін учаскелерінің тізімі)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15 қаңтарда және 15 шілдеде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Жасыл экономика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коммуналдық меншігіндегі субұрқақтары бойынша ақпарат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1 ақпанда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Жасыл экономика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 көгалдандыру бойынша ақпарат (жасыл желектерді өтемдік отырғызу, саябақтар, бақтар, бульварлар, гүлзарлар)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әр айдың 1-не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Жасыл экономика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су объектілері бойынша ақпарат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1 ақпан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Жасыл экономика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бюджетінің атқарылуы туралы ақпарат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айдан кейінгі айдың 12-күніне дейін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стратегия және бюджет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бюджет бойынша есеп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айдан кейінгі айдың 25-күніне дейін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стратегия және бюджет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сенімгерлік басқаруға және жекешелендіруге сауда-саттықтарды жариялау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Мемлекеттік активтер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мемлекеттік сатып алуды бірыңғай ұйымдастырушысы жүзеге асыратын тауарларды, жұмыстарды, қызметтерді мемлекеттік сатып алу бойынша ақпарат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айдан кейінгі айдың 1-күніне дейін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Мемлекеттік активтер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орналасқан жоғары оқу орындарының тізімі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Қыркүйектің 20-күні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Қоғамдық даму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жоғары оқу орындарында білім алушылардың саны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Қыркүйектің 20-күні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Қоғамдық даму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жоғары оқу орындары түлектерінің саны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Тамыздың 20-күні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Қоғамдық даму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жоғары оқу орындары жатақханаларының саны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Қыркүйектің 20-күні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Қоғамдық даму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ұйымдарының саны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Ақпанның 20-күні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Қоғамдық даму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әлеуметтік маңызы бар жобаларын жүзеге асыру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Желтоқсанның 20-күні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Қоғамдық даму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кеңейтілген ауылшаруашылық жәрмеңкелері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Сәуір-қазан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сайын, келесі айдың 5-не дейін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Кәсіпкерлік және инвестициялар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"Демалыс күні" жәрмеңкелері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сайын, келесі айдың 5-не дейін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Кәсіпкерлік және инвестициялар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 кәсіпкерлік қызметті жүзеге асыратын жеке және заңды тұлғаларды аттестаттау (мәселелер)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сайын, келесі айдың 5-не дейін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Кәсіпкерлік және инвестициялар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қызметтердің тізбесі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сайын, келесі айдың 5-не дейін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Кәсіпкерлік және инвестициялар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бұқаралық ақпарат құралдарының тізбесі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10 қаңтар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Қоғамдық даму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саяси партиялар тізбесі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10 қаңтар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Қоғамдық даму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 тізбесі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10 қаңтар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Қоғамдық даму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бас жоспары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сайын, келесі айдың 5-ші күніне дейін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Қалалық жоспарлау және урбанистика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дамыту, архивтер және құжаттама, ономастика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көшелері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бойынша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 аппаратының тілдерді дамыту және латын графикасына көшу орталығы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және насихаттау бойынша өткізілетін іс-шаралар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бойынша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 аппаратының тілдерді дамыту және латын графикасына көшу орталығы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Архивтік қорлар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бойынша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Мәдениет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Хабарламалар тізілімі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Қала құрылысын бақылау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Аттестацияланған сарапшылар тізілімі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Қала құрылысын бақылау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– 2020" бизнесті дамытудың және қолдаудың Бірыңғай бағдарламасын іске асыру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кезеңен кейін 5 күніне дейін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Кәсіпкерлік және инвестициялар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нысандарының құрылысы және сейсмикалық нығайтуы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сәуір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қазан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Жайлы қалалық орта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нысандарының құрылысы және сейсмикалық нығайтуы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сәуір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қазан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Жайлы қалалық орта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әлеуметтік бағыттағы нысандар құрылысы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сәуір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қазан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Жайлы қалалық орта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үйлердің құрылысы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сәуір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қазан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Жайлы қалалық орта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инфрақұрылымның құрылысы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сәуір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қазан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Жайлы қалалық орта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лифттерді орнату және жөндеу бойынша қызметтерді жеткізушілер туралы ақпарат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сәуір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қазан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Тұрғын үй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Тіркеуден өткен діни бірлестіктер мен олардың филиалдарының тізімі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10 қаңтар, 10 шілде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Қоғамдық даму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Діни оқу орындардың тізімі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маусым, 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Қоғамдық даму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мәселелері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мәжбүрлеп алу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желтоқсан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Жер қатынастар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жер санаттары бойынша жер қорын бөлу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Қарашаның айының 15-не дейін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Жер қатынастары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хал актілерін тіркеу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5-не дейін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аудандар әкімдіктерінің аппараттары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түрде қысқартылған атаулар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АЖО - Автоматтандырылған жұмыс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ОМО - Орталық мемлекеттік 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