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5d0d" w14:textId="0fb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ұйымдарындағы мектепке дейiнгi тәрбие мен оқытуға мемлекеттiк бiлiм беру тапсырысын, жан басына шаққандағы қаржыландыру және ата-ананың ақы төлеу мөлшерін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04 ақпандағы № 1/42 қаулысы. Алматы қаласы Әділет департаментінде 2016 жылғы 25 ақпанда № 1255 болып тіркелді. Күші жойылды - Алматы қаласы әкімдігінің 2017 жылғы 18 сәуірдегі № 2/121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18.04.2017 № 1/121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6 бабының 3 тармағы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ұйымдарында 2016 жылға арналған мектепке дейiнгi тәрбие мен оқытуға мемлекеттiк бiлiм беру тапсырысы және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мектепке дейінгі ұйымдарда 14960 теңге мөлшерінде ата-ананың бір тәрбиеленушіге ай сайынғы төлемақысы.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Бюджеттiк бағдарламалардың әкiмгерлерi бекiтiлген сметалар шегiнде тиiстi бiлiм ұйымдары шығындарының орнын толтыруды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қаласы әкімдігінің "Алматы қаласының мектепке дейінгі ұйымдарындағы мектепке дейiнгi тәрбие мен оқытуға мемлекеттiк бiлiм беру тапсырысын және ата-ананың ақы төлеу мөлшерін бекiту туралы" 2015 жылғы 18 қарашадағы № 4/633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 болып тіркелген, 2015 жылғы 12 желтоқсанда "Вечерний Алматы", "Алматы ақшамы"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Алматы қаласы Білім басқармасы осы қаулыны әдiлет органдарында мемлекеттiк тiркеудi, оны бұқаралық ақпарат құралдарында ресми жариялауды және интернет-ресурста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Алматы қаласы әкімінің орынбасары А. Қырықбаевқа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Осы "Алматы қаласының мектепке дейінгі ұйымдарындағы мектепке дейiнгi тәрбие мен оқытуға мемлекеттiк бiлiм беру тапсырысын, жан басына шаққандағы қаржыландыру және ата-ананың ақы төлеу мөлшерін бекiту туралы" қаулсы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дейінгі ұйымдарында 2016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дейiнгi тәрбие мен оқытуға мемлекеттiк бiлiм беру тапсырысы және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балаға айлық жан басына шаққандағы қаржыландыру мөлшері (теңге)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балаға жылдық мемлекет-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білім беру тапсырысы-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мөлшері (теңге)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 - Алатау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 бөбекжай-балабақшасы" мемлекеттік коммуналдық қазыналық кәсіпорны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"№164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"№168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95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120бөбекжай-балабақшасы"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130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 – Алмалы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"№41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"№43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132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133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 – Әуезов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134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135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136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138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144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146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 – Бостандық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140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142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 – Жетісу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170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171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175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176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179 бөбекжай-балабақшасы" 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 – Медеу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109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110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114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 – Түрксіб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32 бөбекжай-балабақшасы" мемлекеттік коммуналдық қазыналық кәсіпорны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65 бөбекжай-балабақшасы" мемлекеттіқ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73 бөбекжай-балабақшасы" мемлекеттіқ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86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117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118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каласы Білім баскармасының "№ 119 бөбекжай-балабақшасы" мемлекеттік коммуналдық қазыналықкәсіпорны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121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"№122 бөбекжай-балабақшасы" мемлекеттіқ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каласы Білім баскармасының "№ 127 бөбекжай-балабақшасы" мемлекеттік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каласы Білім баскармасының "№ 131 бөбекжай-балабақшасы" мемлекеттік коммуналдық казыналық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каласы Білім баскармасының "№ 149 бөбекжай-балабақшасы" мемлекеттік коммуналдық қазыналықкәсіпорны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каласы Білім баскармасының "№ 167 бөбекжай-балабақшасы" мемлекеттік коммуналдық қазыналықкәсіпорны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173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185 бөбекжай-балабақшасы" коммуналдық мемлекеттік қазыналық кәсіпорны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 – Наурызбай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172 бөбекжай-балабақшасы"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