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2062" w14:textId="b792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Сынтас селолық округі Сынтас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Сынтас селолык округі әкімінің 2016 жылғы 01 ақпандағы № 1 шешімі. Павлодар облысының Әділет департаментінде 2016 жылғы 02 наурызда № 4946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Сынтас селолық округінің Сынтас ауылы тұрғындарының пікірін ескере отырып, 2015 жылғы 11 маусымдағы облыстық ономастика комиссиясының қорытындысы негізінде Сынтас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Шарбақты ауданы Сынтас селолық округінің Сынтас ауылындағы "Ленин" көшесі "Жеңіс"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бірінші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Сынтас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В. Масальский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