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6498" w14:textId="4fd6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ауданының Шарбақты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Шарбақты ауылдық әкімінің 2016 жылғы 22 қаңтардағы № 1 шешімі. Павлодар облысының Әділет департаментінде 2016 жылғы 09 ақпанда № 4920 болып тіркелді. Күші жойылды - Павлодар облысы Шарбақты ауданы Шарбақты ауылдық әкімінің 2016 жылғы 04 мамырдағы № 2 (алғаш рет ресми жарияланғаннан кейін күнтізбелік он күн өткен соң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Шарбақты ауданы Шарбақты ауылдық әкімінің 04.05.2016 № 2 (алғаш рет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қаңтарындағы "Қазақстан Республикасындағы жергiлiктi мемлекеттiк басқару және өзiн–өзi басқару туралы"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шiлдедегi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Шарбақты ауданының мемлекеттiк ветеринарлық-санитарлық бас инспекторының 2016 жылғы 21 қаңтардағы № 2-19/77 ұсынымы негізінде, жануарлардың құтырық ауруларының алдын алу және жою мақсатында Шарбақты ауданының Шарбақты ауыл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Шарбақты ауданының Шарбақты ауылында ірі қара малдың құтырықпен ауруы пайда болуына байланысты, Ленин көшесінің Орджоникидзе көшесімен қиылысына дейін солтүстік жағынан, 9 Май көшесіне дейін оңтүстік жағынан, Вокзальный көшесінен 1 Май көшесімен қиылысына дейін батыс жағынан және Садовый көшесіне дейін шығыс жағынан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"Қазақстан Республикасы Ауыл шаруашылығы министрлігінің ветеринарлық бақылау және қадағалау комитетінің Шарбақты аудандық аумақтық инспекция" мемлекеттік мекемесі (келісім бойынша) анықталған эпизоотиялық ошақта ветеринариялық-санитарлық қолайлы жағдайға қолжеткізу үшін қажетті ветеринариялық-санитарлық іс-шаралар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Шарбақты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Мүскенов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"Шарбақты ауданының ветеринария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Дәулетбаев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2016 жылғы 22 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 Ауыл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министрлігінің ветеринарлық бақылау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және қадағалау комитетінің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Шарбақты аудандық аумақтық инспекция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Фисенко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2016 жылғы 22 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 Ұлттық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министрлігінің Шарбақты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тұтынушылардың құқығын 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жөніндегі басқармасының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Айғазинов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2016 жылғы 22 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