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b036" w14:textId="a95b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Хмельницкий ауылдық округі Маралды станциясының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Хмельницкий ауылдық округі әкімінің 2016 жылғы 6 сәуірдегі № 2 шешімі. Павлодар облысының Әділет департаментінде 2016 жылғы 18 сәуірде № 5083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халықтың пікірін ескеріп, 2015 жылғы 11 маусымдағы облыстық ономастикалық комиссиясының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 Хмельницкий ауылдық округінің Маралды станциясындағы "Казарма", "Мир" көшелері "Жеңіс" көшесі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