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6ff3" w14:textId="b6e6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2015 жылғы 23 желтоқсандағы "Шарбақты ауданының 2016 - 2018 жылдарға арналған бюджеті туралы" № 243/67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2016 жылғы 10 наурыздағы № 260/72 шешімі. Павлодар облысының Әділет департаментінде 2016 жылғы 04 сәуірде № 5043 болып тіркелді. Күші жойылды - Павлодар облысы Шарбақты аудандық мәслихатының 2016 жылғы 23 желтоқсандағы № 45/15 (01.01.2017 қолданысқа енеді) шешімімен</w:t>
      </w:r>
    </w:p>
    <w:p>
      <w:pPr>
        <w:spacing w:after="0"/>
        <w:ind w:left="0"/>
        <w:jc w:val="left"/>
      </w:pPr>
      <w:r>
        <w:rPr>
          <w:rFonts w:ascii="Times New Roman"/>
          <w:b w:val="false"/>
          <w:i w:val="false"/>
          <w:color w:val="ff0000"/>
          <w:sz w:val="28"/>
        </w:rPr>
        <w:t xml:space="preserve">      Ескерту. Күші жойылды - Павлодар облысы Шарбақты аудандық мәслихатының 23.12.2016 № 45/15 (01.01.2017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ШЕШІМ ЕТЕДІ:</w:t>
      </w:r>
      <w:r>
        <w:br/>
      </w:r>
      <w:r>
        <w:rPr>
          <w:rFonts w:ascii="Times New Roman"/>
          <w:b w:val="false"/>
          <w:i w:val="false"/>
          <w:color w:val="000000"/>
          <w:sz w:val="28"/>
        </w:rPr>
        <w:t>
      1.</w:t>
      </w:r>
      <w:r>
        <w:rPr>
          <w:rFonts w:ascii="Times New Roman"/>
          <w:b w:val="false"/>
          <w:i w:val="false"/>
          <w:color w:val="000000"/>
          <w:sz w:val="28"/>
        </w:rPr>
        <w:t xml:space="preserve"> Шарбақты аудандық мәслихатының 2015 жылғы 23 желтоқсандағы "Шарбақты ауданының 2016 – 2018 жылдарға арналған бюджеті туралы" № 243/67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4875 тіркелген, 2016 жылғы 14 қаңтардағы ауданның "Маралды" газетінде, 2016 жылғы 14 қаңтардағы "Трибуна" газетінде, 2016 жылғы 21 қаңтардағы ауданның "Маралды" газетінде, 2016 жылғы 21 қаңтардағы "Трибуна"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"2987504" сандары "2997576" деген сандармен ауыстырылсын;</w:t>
      </w:r>
      <w:r>
        <w:br/>
      </w:r>
      <w:r>
        <w:rPr>
          <w:rFonts w:ascii="Times New Roman"/>
          <w:b w:val="false"/>
          <w:i w:val="false"/>
          <w:color w:val="000000"/>
          <w:sz w:val="28"/>
        </w:rPr>
        <w:t>
      "10642" сандары "27438" деген сандармен ауыстырылсын;</w:t>
      </w:r>
      <w:r>
        <w:br/>
      </w:r>
      <w:r>
        <w:rPr>
          <w:rFonts w:ascii="Times New Roman"/>
          <w:b w:val="false"/>
          <w:i w:val="false"/>
          <w:color w:val="000000"/>
          <w:sz w:val="28"/>
        </w:rPr>
        <w:t>
      "2495130" сандары "2488406" деген сандармен ауыстырылсын;</w:t>
      </w:r>
      <w:r>
        <w:br/>
      </w:r>
      <w:r>
        <w:rPr>
          <w:rFonts w:ascii="Times New Roman"/>
          <w:b w:val="false"/>
          <w:i w:val="false"/>
          <w:color w:val="000000"/>
          <w:sz w:val="28"/>
        </w:rPr>
        <w:t>
      2) тармақшада "2987504" сандары "3010943" деген сандармен ауыстырылсын;</w:t>
      </w:r>
      <w:r>
        <w:br/>
      </w:r>
      <w:r>
        <w:rPr>
          <w:rFonts w:ascii="Times New Roman"/>
          <w:b w:val="false"/>
          <w:i w:val="false"/>
          <w:color w:val="000000"/>
          <w:sz w:val="28"/>
        </w:rPr>
        <w:t>
      5) тармақшада "- 3504" сандары "- 16871" деген сандармен ауыстырылсын;</w:t>
      </w:r>
      <w:r>
        <w:br/>
      </w:r>
      <w:r>
        <w:rPr>
          <w:rFonts w:ascii="Times New Roman"/>
          <w:b w:val="false"/>
          <w:i w:val="false"/>
          <w:color w:val="000000"/>
          <w:sz w:val="28"/>
        </w:rPr>
        <w:t>
      6) тармақшада "3504" сандары "16871"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6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2.</w:t>
      </w:r>
      <w:r>
        <w:rPr>
          <w:rFonts w:ascii="Times New Roman"/>
          <w:b w:val="false"/>
          <w:i w:val="false"/>
          <w:color w:val="000000"/>
          <w:sz w:val="28"/>
        </w:rPr>
        <w:t xml:space="preserve"> Осы шешімнің орындалуын бақылау Шарбақты аудандық мәслихатының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3.</w:t>
      </w:r>
      <w:r>
        <w:rPr>
          <w:rFonts w:ascii="Times New Roman"/>
          <w:b w:val="false"/>
          <w:i w:val="false"/>
          <w:color w:val="000000"/>
          <w:sz w:val="28"/>
        </w:rPr>
        <w:t xml:space="preserve"> Осы шешім 2016 жылғы 1 қаңтардан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Лямцев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Абдрахманов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2016 жылғы 10</w:t>
            </w:r>
            <w:r>
              <w:br/>
            </w:r>
            <w:r>
              <w:rPr>
                <w:rFonts w:ascii="Times New Roman"/>
                <w:b w:val="false"/>
                <w:i w:val="false"/>
                <w:color w:val="000000"/>
                <w:sz w:val="20"/>
              </w:rPr>
              <w:t>наурыздағы № 260/72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23 желтоқсандағы</w:t>
            </w:r>
            <w:r>
              <w:br/>
            </w:r>
            <w:r>
              <w:rPr>
                <w:rFonts w:ascii="Times New Roman"/>
                <w:b w:val="false"/>
                <w:i w:val="false"/>
                <w:color w:val="000000"/>
                <w:sz w:val="20"/>
              </w:rPr>
              <w:t>№ 243/67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аудандық бюджет</w:t>
      </w:r>
      <w:r>
        <w:br/>
      </w:r>
      <w:r>
        <w:rPr>
          <w:rFonts w:ascii="Times New Roman"/>
          <w:b/>
          <w:i w:val="false"/>
          <w:color w:val="000000"/>
        </w:rPr>
        <w:t>(өзгерістерімен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2997576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478847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217498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217498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167789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167789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39291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27438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2488406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2488406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2488406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0"/>
        <w:gridCol w:w="1121"/>
        <w:gridCol w:w="1122"/>
        <w:gridCol w:w="6035"/>
        <w:gridCol w:w="2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3010943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337613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269276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167687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1998581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193260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1740321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1647080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1603359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137873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217504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БЮДЖЕТТЕН ТАЗАНЕСИЕЛЕНДІРУ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 БОЙЫНША САЛЬДО</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10 наурыздағы</w:t>
            </w:r>
            <w:r>
              <w:br/>
            </w:r>
            <w:r>
              <w:rPr>
                <w:rFonts w:ascii="Times New Roman"/>
                <w:b w:val="false"/>
                <w:i w:val="false"/>
                <w:color w:val="000000"/>
                <w:sz w:val="20"/>
              </w:rPr>
              <w:t>№ 260/72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23 желтоқсандағы</w:t>
            </w:r>
            <w:r>
              <w:br/>
            </w:r>
            <w:r>
              <w:rPr>
                <w:rFonts w:ascii="Times New Roman"/>
                <w:b w:val="false"/>
                <w:i w:val="false"/>
                <w:color w:val="000000"/>
                <w:sz w:val="20"/>
              </w:rPr>
              <w:t>№ 243/67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2016 жылға арналған өзін-өзі басқару</w:t>
      </w:r>
      <w:r>
        <w:br/>
      </w:r>
      <w:r>
        <w:rPr>
          <w:rFonts w:ascii="Times New Roman"/>
          <w:b/>
          <w:i w:val="false"/>
          <w:color w:val="000000"/>
        </w:rPr>
        <w:t>органдары трансферттерінің сомасын бөлу</w:t>
      </w:r>
      <w:r>
        <w:br/>
      </w:r>
      <w:r>
        <w:rPr>
          <w:rFonts w:ascii="Times New Roman"/>
          <w:b/>
          <w:i w:val="false"/>
          <w:color w:val="000000"/>
        </w:rPr>
        <w:t>(өзгерістерімен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2577"/>
        <w:gridCol w:w="6735"/>
      </w:tblGrid>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 атауы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Алексеевка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Александровка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3647</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Галкино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Орловка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2255</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Жылы-Бұлақ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Сосновка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Сынтас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Красиловка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Хмельницкий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Шалдай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Чигиринов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Татьяновка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Шарбақты ауылы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37352</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59742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