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edc00" w14:textId="9bedc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2016 жылғы 25 ақпандағы № 258/71 шешімі. Павлодар облысының Әділет департаментінде 2016 жылғы 9 наурызда № 4966 болып тіркелді. Күші жойылды - Павлодар облысы Шарбақты аудандық мәслихатының 2017 жылғы 7 наурыздағы № 56/18 (алғашқы ресми жарияланған күнінен бастап қолданысқа енгізіледі) шешімімен</w:t>
      </w:r>
    </w:p>
    <w:p>
      <w:pPr>
        <w:spacing w:after="0"/>
        <w:ind w:left="0"/>
        <w:jc w:val="left"/>
      </w:pPr>
      <w:r>
        <w:rPr>
          <w:rFonts w:ascii="Times New Roman"/>
          <w:b w:val="false"/>
          <w:i w:val="false"/>
          <w:color w:val="ff0000"/>
          <w:sz w:val="28"/>
        </w:rPr>
        <w:t xml:space="preserve">      Ескерту. Күші жойылды - Павлодар облысы Шарбақты аудандық мәслихатының 07.03.2017 № 56/18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2015 жылғы 23 қарашадағы "Қазақстан Республикасындағы мемлекеттік қызмет туралы" Занының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Шарбақты аудандық мәслихаты </w:t>
      </w:r>
      <w:r>
        <w:rPr>
          <w:rFonts w:ascii="Times New Roman"/>
          <w:b/>
          <w:i w:val="false"/>
          <w:color w:val="000000"/>
          <w:sz w:val="28"/>
        </w:rPr>
        <w:t>ШЕШІМ ЕТЕДІ:</w:t>
      </w:r>
      <w:r>
        <w:br/>
      </w:r>
      <w:r>
        <w:rPr>
          <w:rFonts w:ascii="Times New Roman"/>
          <w:b w:val="false"/>
          <w:i w:val="false"/>
          <w:color w:val="000000"/>
          <w:sz w:val="28"/>
        </w:rPr>
        <w:t>
      1.</w:t>
      </w:r>
      <w:r>
        <w:rPr>
          <w:rFonts w:ascii="Times New Roman"/>
          <w:b w:val="false"/>
          <w:i w:val="false"/>
          <w:color w:val="000000"/>
          <w:sz w:val="28"/>
        </w:rPr>
        <w:t xml:space="preserve"> Қоса берілген "Шарбақты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2.</w:t>
      </w:r>
      <w:r>
        <w:rPr>
          <w:rFonts w:ascii="Times New Roman"/>
          <w:b w:val="false"/>
          <w:i w:val="false"/>
          <w:color w:val="000000"/>
          <w:sz w:val="28"/>
        </w:rPr>
        <w:t xml:space="preserve"> Осы шешімнің орындалуын бақылау Шарбақты аудандық мәслихатының хатшысына жүктелсін.</w:t>
      </w:r>
      <w:r>
        <w:br/>
      </w:r>
      <w:r>
        <w:rPr>
          <w:rFonts w:ascii="Times New Roman"/>
          <w:b w:val="false"/>
          <w:i w:val="false"/>
          <w:color w:val="000000"/>
          <w:sz w:val="28"/>
        </w:rPr>
        <w:t>
      3.</w:t>
      </w:r>
      <w:r>
        <w:rPr>
          <w:rFonts w:ascii="Times New Roman"/>
          <w:b w:val="false"/>
          <w:i w:val="false"/>
          <w:color w:val="000000"/>
          <w:sz w:val="28"/>
        </w:rPr>
        <w:t xml:space="preserve"> Осы шешім алғашқы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Лямцев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Абдрахманов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25 ақпандағы</w:t>
            </w:r>
            <w:r>
              <w:br/>
            </w:r>
            <w:r>
              <w:rPr>
                <w:rFonts w:ascii="Times New Roman"/>
                <w:b w:val="false"/>
                <w:i w:val="false"/>
                <w:color w:val="000000"/>
                <w:sz w:val="20"/>
              </w:rPr>
              <w:t>№ 258/71 шешімімен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"Шарбақты аудандық мәслихатының аппараты" мемлекеттік</w:t>
      </w:r>
      <w:r>
        <w:br/>
      </w:r>
      <w:r>
        <w:rPr>
          <w:rFonts w:ascii="Times New Roman"/>
          <w:b/>
          <w:i w:val="false"/>
          <w:color w:val="000000"/>
        </w:rPr>
        <w:t>мекемесінің "Б" корпусы мемлекеттік әкімшілік</w:t>
      </w:r>
      <w:r>
        <w:br/>
      </w:r>
      <w:r>
        <w:rPr>
          <w:rFonts w:ascii="Times New Roman"/>
          <w:b/>
          <w:i w:val="false"/>
          <w:color w:val="000000"/>
        </w:rPr>
        <w:t>қызметшілерінің қызметін бағалаудың Әдістемесі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1.</w:t>
      </w:r>
      <w:r>
        <w:rPr>
          <w:rFonts w:ascii="Times New Roman"/>
          <w:b w:val="false"/>
          <w:i w:val="false"/>
          <w:color w:val="000000"/>
          <w:sz w:val="28"/>
        </w:rPr>
        <w:t xml:space="preserve"> Осы "Шарбақты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 "Қазақстан Республикасының мемлекеттік қызметі туралы"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2.</w:t>
      </w:r>
      <w:r>
        <w:rPr>
          <w:rFonts w:ascii="Times New Roman"/>
          <w:b w:val="false"/>
          <w:i w:val="false"/>
          <w:color w:val="000000"/>
          <w:sz w:val="28"/>
        </w:rPr>
        <w:t xml:space="preserve">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3.</w:t>
      </w:r>
      <w:r>
        <w:rPr>
          <w:rFonts w:ascii="Times New Roman"/>
          <w:b w:val="false"/>
          <w:i w:val="false"/>
          <w:color w:val="000000"/>
          <w:sz w:val="28"/>
        </w:rPr>
        <w:t xml:space="preserve">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бағалаудың мерзімінде оның нақты лауазымда орналасу мерзімі үш айдан кем болған жағдайда өткізілмейді.</w:t>
      </w:r>
      <w:r>
        <w:br/>
      </w: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4.</w:t>
      </w:r>
      <w:r>
        <w:rPr>
          <w:rFonts w:ascii="Times New Roman"/>
          <w:b w:val="false"/>
          <w:i w:val="false"/>
          <w:color w:val="000000"/>
          <w:sz w:val="28"/>
        </w:rPr>
        <w:t xml:space="preserve">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5.</w:t>
      </w:r>
      <w:r>
        <w:rPr>
          <w:rFonts w:ascii="Times New Roman"/>
          <w:b w:val="false"/>
          <w:i w:val="false"/>
          <w:color w:val="000000"/>
          <w:sz w:val="28"/>
        </w:rPr>
        <w:t xml:space="preserve">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6.</w:t>
      </w:r>
      <w:r>
        <w:rPr>
          <w:rFonts w:ascii="Times New Roman"/>
          <w:b w:val="false"/>
          <w:i w:val="false"/>
          <w:color w:val="000000"/>
          <w:sz w:val="28"/>
        </w:rPr>
        <w:t xml:space="preserve"> Бағалауды өткізу үшін Шарбақты аудандық мәслихаты хатшысымен бағалау жөніндегі комиссия құрылады, "Шарбақты аудандық мәслихатының аппараты" мемлекеттік мекемесі (бұдан әрі – Мәслихат аппараты) оның жұмыс органы болып табылады.</w:t>
      </w:r>
      <w:r>
        <w:br/>
      </w:r>
      <w:r>
        <w:rPr>
          <w:rFonts w:ascii="Times New Roman"/>
          <w:b w:val="false"/>
          <w:i w:val="false"/>
          <w:color w:val="000000"/>
          <w:sz w:val="28"/>
        </w:rPr>
        <w:t>
      7.</w:t>
      </w:r>
      <w:r>
        <w:rPr>
          <w:rFonts w:ascii="Times New Roman"/>
          <w:b w:val="false"/>
          <w:i w:val="false"/>
          <w:color w:val="000000"/>
          <w:sz w:val="28"/>
        </w:rPr>
        <w:t xml:space="preserve"> Бағалау жөніндегі комиссияның мәжілісі оның құрамының кемінде үштен екісі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Шарбақты аудандық мәслихат хатшысының шешімі бойынша жүзеге асырылады.</w:t>
      </w:r>
      <w:r>
        <w:br/>
      </w:r>
      <w:r>
        <w:rPr>
          <w:rFonts w:ascii="Times New Roman"/>
          <w:b w:val="false"/>
          <w:i w:val="false"/>
          <w:color w:val="000000"/>
          <w:sz w:val="28"/>
        </w:rPr>
        <w:t>
      8.</w:t>
      </w:r>
      <w:r>
        <w:rPr>
          <w:rFonts w:ascii="Times New Roman"/>
          <w:b w:val="false"/>
          <w:i w:val="false"/>
          <w:color w:val="000000"/>
          <w:sz w:val="28"/>
        </w:rPr>
        <w:t xml:space="preserve"> Бағалау жөніндегі комиссияның шешімі ашық дауыс беру арқылы қабылданады.</w:t>
      </w:r>
      <w:r>
        <w:br/>
      </w:r>
      <w:r>
        <w:rPr>
          <w:rFonts w:ascii="Times New Roman"/>
          <w:b w:val="false"/>
          <w:i w:val="false"/>
          <w:color w:val="000000"/>
          <w:sz w:val="28"/>
        </w:rPr>
        <w:t>
      9.</w:t>
      </w:r>
      <w:r>
        <w:rPr>
          <w:rFonts w:ascii="Times New Roman"/>
          <w:b w:val="false"/>
          <w:i w:val="false"/>
          <w:color w:val="000000"/>
          <w:sz w:val="28"/>
        </w:rPr>
        <w:t xml:space="preserve">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хатшысы лауазымдық нұсқаулығы бойынша Шарбақты аудандық мәслихат аппаратының кадрлық жұмыстарын жүргізетін, ұйымдастыру бөлімінің басшысы (бұдан әрі – ұйымдастыру бөлімінің басшысы) болып табылады. Комиссия хатшысы дауыс беруге қатыспайды.</w:t>
      </w:r>
      <w:r>
        <w:br/>
      </w:r>
      <w:r>
        <w:rPr>
          <w:rFonts w:ascii="Times New Roman"/>
          <w:b w:val="false"/>
          <w:i w:val="false"/>
          <w:color w:val="000000"/>
          <w:sz w:val="28"/>
        </w:rPr>
        <w:t>
</w:t>
      </w:r>
    </w:p>
    <w:bookmarkStart w:name="z17"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10.</w:t>
      </w:r>
      <w:r>
        <w:rPr>
          <w:rFonts w:ascii="Times New Roman"/>
          <w:b w:val="false"/>
          <w:i w:val="false"/>
          <w:color w:val="000000"/>
          <w:sz w:val="28"/>
        </w:rPr>
        <w:t xml:space="preserve">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11.</w:t>
      </w:r>
      <w:r>
        <w:rPr>
          <w:rFonts w:ascii="Times New Roman"/>
          <w:b w:val="false"/>
          <w:i w:val="false"/>
          <w:color w:val="000000"/>
          <w:sz w:val="28"/>
        </w:rPr>
        <w:t xml:space="preserve">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12.</w:t>
      </w:r>
      <w:r>
        <w:rPr>
          <w:rFonts w:ascii="Times New Roman"/>
          <w:b w:val="false"/>
          <w:i w:val="false"/>
          <w:color w:val="000000"/>
          <w:sz w:val="28"/>
        </w:rPr>
        <w:t xml:space="preserve"> "Б" корпусының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13.</w:t>
      </w:r>
      <w:r>
        <w:rPr>
          <w:rFonts w:ascii="Times New Roman"/>
          <w:b w:val="false"/>
          <w:i w:val="false"/>
          <w:color w:val="000000"/>
          <w:sz w:val="28"/>
        </w:rPr>
        <w:t xml:space="preserve"> Жеке жоспар екі данада құрастырылады. Бір дана Мәслихат аппаратына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14.</w:t>
      </w:r>
      <w:r>
        <w:rPr>
          <w:rFonts w:ascii="Times New Roman"/>
          <w:b w:val="false"/>
          <w:i w:val="false"/>
          <w:color w:val="000000"/>
          <w:sz w:val="28"/>
        </w:rPr>
        <w:t xml:space="preserve"> Мәслихат аппараты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Мәслихат аппараты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4" w:id="4"/>
    <w:p>
      <w:pPr>
        <w:spacing w:after="0"/>
        <w:ind w:left="0"/>
        <w:jc w:val="left"/>
      </w:pPr>
      <w:r>
        <w:rPr>
          <w:rFonts w:ascii="Times New Roman"/>
          <w:b/>
          <w:i w:val="false"/>
          <w:color w:val="000000"/>
        </w:rPr>
        <w:t xml:space="preserve"> 4. Лауазымдық міндеттерді орындауды бағалау </w:t>
      </w:r>
    </w:p>
    <w:bookmarkEnd w:id="4"/>
    <w:p>
      <w:pPr>
        <w:spacing w:after="0"/>
        <w:ind w:left="0"/>
        <w:jc w:val="left"/>
      </w:pPr>
      <w:r>
        <w:rPr>
          <w:rFonts w:ascii="Times New Roman"/>
          <w:b w:val="false"/>
          <w:i w:val="false"/>
          <w:color w:val="000000"/>
          <w:sz w:val="28"/>
        </w:rPr>
        <w:t>      15.</w:t>
      </w:r>
      <w:r>
        <w:rPr>
          <w:rFonts w:ascii="Times New Roman"/>
          <w:b w:val="false"/>
          <w:i w:val="false"/>
          <w:color w:val="000000"/>
          <w:sz w:val="28"/>
        </w:rPr>
        <w:t xml:space="preserve">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16.</w:t>
      </w:r>
      <w:r>
        <w:rPr>
          <w:rFonts w:ascii="Times New Roman"/>
          <w:b w:val="false"/>
          <w:i w:val="false"/>
          <w:color w:val="000000"/>
          <w:sz w:val="28"/>
        </w:rPr>
        <w:t xml:space="preserve"> Негізгі баллдар 100 балл деңгейінде белгіленеді.</w:t>
      </w:r>
      <w:r>
        <w:br/>
      </w:r>
      <w:r>
        <w:rPr>
          <w:rFonts w:ascii="Times New Roman"/>
          <w:b w:val="false"/>
          <w:i w:val="false"/>
          <w:color w:val="000000"/>
          <w:sz w:val="28"/>
        </w:rPr>
        <w:t>
      17.</w:t>
      </w:r>
      <w:r>
        <w:rPr>
          <w:rFonts w:ascii="Times New Roman"/>
          <w:b w:val="false"/>
          <w:i w:val="false"/>
          <w:color w:val="000000"/>
          <w:sz w:val="28"/>
        </w:rPr>
        <w:t xml:space="preserve">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18.</w:t>
      </w:r>
      <w:r>
        <w:rPr>
          <w:rFonts w:ascii="Times New Roman"/>
          <w:b w:val="false"/>
          <w:i w:val="false"/>
          <w:color w:val="000000"/>
          <w:sz w:val="28"/>
        </w:rPr>
        <w:t xml:space="preserve"> Көтермеленетін қызмет көрсеткіштері мен түрлері Шарбақты аудандық мәслихат аппаратының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19.</w:t>
      </w:r>
      <w:r>
        <w:rPr>
          <w:rFonts w:ascii="Times New Roman"/>
          <w:b w:val="false"/>
          <w:i w:val="false"/>
          <w:color w:val="000000"/>
          <w:sz w:val="28"/>
        </w:rPr>
        <w:t xml:space="preserve"> Айыппұл баллдары орындау және еңбек тәртібін бұзғаны үшін қойылады.</w:t>
      </w:r>
      <w:r>
        <w:br/>
      </w:r>
      <w:r>
        <w:rPr>
          <w:rFonts w:ascii="Times New Roman"/>
          <w:b w:val="false"/>
          <w:i w:val="false"/>
          <w:color w:val="000000"/>
          <w:sz w:val="28"/>
        </w:rPr>
        <w:t>
      20.</w:t>
      </w:r>
      <w:r>
        <w:rPr>
          <w:rFonts w:ascii="Times New Roman"/>
          <w:b w:val="false"/>
          <w:i w:val="false"/>
          <w:color w:val="000000"/>
          <w:sz w:val="28"/>
        </w:rPr>
        <w:t xml:space="preserve">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21.</w:t>
      </w:r>
      <w:r>
        <w:rPr>
          <w:rFonts w:ascii="Times New Roman"/>
          <w:b w:val="false"/>
          <w:i w:val="false"/>
          <w:color w:val="000000"/>
          <w:sz w:val="28"/>
        </w:rPr>
        <w:t xml:space="preserve">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Мәслихат аппараты, "Б" корпусы қызметшісінің тікелей басшысы, құжатпен дәлелденген мәліметі болады.</w:t>
      </w:r>
      <w:r>
        <w:br/>
      </w:r>
      <w:r>
        <w:rPr>
          <w:rFonts w:ascii="Times New Roman"/>
          <w:b w:val="false"/>
          <w:i w:val="false"/>
          <w:color w:val="000000"/>
          <w:sz w:val="28"/>
        </w:rPr>
        <w:t>
      22.</w:t>
      </w:r>
      <w:r>
        <w:rPr>
          <w:rFonts w:ascii="Times New Roman"/>
          <w:b w:val="false"/>
          <w:i w:val="false"/>
          <w:color w:val="000000"/>
          <w:sz w:val="28"/>
        </w:rPr>
        <w:t xml:space="preserve">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23.</w:t>
      </w:r>
      <w:r>
        <w:rPr>
          <w:rFonts w:ascii="Times New Roman"/>
          <w:b w:val="false"/>
          <w:i w:val="false"/>
          <w:color w:val="000000"/>
          <w:sz w:val="28"/>
        </w:rPr>
        <w:t xml:space="preserve">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24.</w:t>
      </w:r>
      <w:r>
        <w:rPr>
          <w:rFonts w:ascii="Times New Roman"/>
          <w:b w:val="false"/>
          <w:i w:val="false"/>
          <w:color w:val="000000"/>
          <w:sz w:val="28"/>
        </w:rPr>
        <w:t xml:space="preserve"> Тікелей басшы "Б" корпусы қызметшісінің еңбек тәртібін бұзғаны туралы Мәслихат аппараты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25.</w:t>
      </w:r>
      <w:r>
        <w:rPr>
          <w:rFonts w:ascii="Times New Roman"/>
          <w:b w:val="false"/>
          <w:i w:val="false"/>
          <w:color w:val="000000"/>
          <w:sz w:val="28"/>
        </w:rPr>
        <w:t xml:space="preserve">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Мәслихат аппаратының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6"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26.</w:t>
      </w:r>
      <w:r>
        <w:rPr>
          <w:rFonts w:ascii="Times New Roman"/>
          <w:b w:val="false"/>
          <w:i w:val="false"/>
          <w:color w:val="000000"/>
          <w:sz w:val="28"/>
        </w:rPr>
        <w:t xml:space="preserve">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27.</w:t>
      </w:r>
      <w:r>
        <w:rPr>
          <w:rFonts w:ascii="Times New Roman"/>
          <w:b w:val="false"/>
          <w:i w:val="false"/>
          <w:color w:val="000000"/>
          <w:sz w:val="28"/>
        </w:rPr>
        <w:t xml:space="preserve">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28.</w:t>
      </w:r>
      <w:r>
        <w:rPr>
          <w:rFonts w:ascii="Times New Roman"/>
          <w:b w:val="false"/>
          <w:i w:val="false"/>
          <w:color w:val="000000"/>
          <w:sz w:val="28"/>
        </w:rPr>
        <w:t xml:space="preserve">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Мәслихат аппаратының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40"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29.</w:t>
      </w:r>
      <w:r>
        <w:rPr>
          <w:rFonts w:ascii="Times New Roman"/>
          <w:b w:val="false"/>
          <w:i w:val="false"/>
          <w:color w:val="000000"/>
          <w:sz w:val="28"/>
        </w:rPr>
        <w:t xml:space="preserve">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30.</w:t>
      </w:r>
      <w:r>
        <w:rPr>
          <w:rFonts w:ascii="Times New Roman"/>
          <w:b w:val="false"/>
          <w:i w:val="false"/>
          <w:color w:val="000000"/>
          <w:sz w:val="28"/>
        </w:rPr>
        <w:t xml:space="preserve">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Мәслихат аппараты бағалау жүргізілгенге бір айдан кешіктірмей анықтайды.</w:t>
      </w:r>
      <w:r>
        <w:br/>
      </w:r>
      <w:r>
        <w:rPr>
          <w:rFonts w:ascii="Times New Roman"/>
          <w:b w:val="false"/>
          <w:i w:val="false"/>
          <w:color w:val="000000"/>
          <w:sz w:val="28"/>
        </w:rPr>
        <w:t>
      31.</w:t>
      </w:r>
      <w:r>
        <w:rPr>
          <w:rFonts w:ascii="Times New Roman"/>
          <w:b w:val="false"/>
          <w:i w:val="false"/>
          <w:color w:val="000000"/>
          <w:sz w:val="28"/>
        </w:rPr>
        <w:t xml:space="preserve">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32.</w:t>
      </w:r>
      <w:r>
        <w:rPr>
          <w:rFonts w:ascii="Times New Roman"/>
          <w:b w:val="false"/>
          <w:i w:val="false"/>
          <w:color w:val="000000"/>
          <w:sz w:val="28"/>
        </w:rPr>
        <w:t xml:space="preserve"> Толтырылған бағалау парақтары оларды алған күннен екі жұмыс күні ішінде Мәслихат аппаратына жіберіледі.</w:t>
      </w:r>
      <w:r>
        <w:br/>
      </w:r>
      <w:r>
        <w:rPr>
          <w:rFonts w:ascii="Times New Roman"/>
          <w:b w:val="false"/>
          <w:i w:val="false"/>
          <w:color w:val="000000"/>
          <w:sz w:val="28"/>
        </w:rPr>
        <w:t>
      33.</w:t>
      </w:r>
      <w:r>
        <w:rPr>
          <w:rFonts w:ascii="Times New Roman"/>
          <w:b w:val="false"/>
          <w:i w:val="false"/>
          <w:color w:val="000000"/>
          <w:sz w:val="28"/>
        </w:rPr>
        <w:t xml:space="preserve"> Мәслихат аппараты айналмалы бағалаудың орта бағасын есептейді.</w:t>
      </w:r>
      <w:r>
        <w:br/>
      </w:r>
      <w:r>
        <w:rPr>
          <w:rFonts w:ascii="Times New Roman"/>
          <w:b w:val="false"/>
          <w:i w:val="false"/>
          <w:color w:val="000000"/>
          <w:sz w:val="28"/>
        </w:rPr>
        <w:t>
      34.</w:t>
      </w:r>
      <w:r>
        <w:rPr>
          <w:rFonts w:ascii="Times New Roman"/>
          <w:b w:val="false"/>
          <w:i w:val="false"/>
          <w:color w:val="000000"/>
          <w:sz w:val="28"/>
        </w:rPr>
        <w:t xml:space="preserve"> Айналмалы бағалау жасырын түрде жүргізіледі.</w:t>
      </w:r>
      <w:r>
        <w:br/>
      </w:r>
      <w:r>
        <w:rPr>
          <w:rFonts w:ascii="Times New Roman"/>
          <w:b w:val="false"/>
          <w:i w:val="false"/>
          <w:color w:val="000000"/>
          <w:sz w:val="28"/>
        </w:rPr>
        <w:t>
</w:t>
      </w:r>
    </w:p>
    <w:bookmarkStart w:name="z47"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35.</w:t>
      </w:r>
      <w:r>
        <w:rPr>
          <w:rFonts w:ascii="Times New Roman"/>
          <w:b w:val="false"/>
          <w:i w:val="false"/>
          <w:color w:val="000000"/>
          <w:sz w:val="28"/>
        </w:rPr>
        <w:t xml:space="preserve">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201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36.</w:t>
      </w:r>
      <w:r>
        <w:rPr>
          <w:rFonts w:ascii="Times New Roman"/>
          <w:b w:val="false"/>
          <w:i w:val="false"/>
          <w:color w:val="000000"/>
          <w:sz w:val="28"/>
        </w:rPr>
        <w:t xml:space="preserve">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37.</w:t>
      </w:r>
      <w:r>
        <w:rPr>
          <w:rFonts w:ascii="Times New Roman"/>
          <w:b w:val="false"/>
          <w:i w:val="false"/>
          <w:color w:val="000000"/>
          <w:sz w:val="28"/>
        </w:rPr>
        <w:t xml:space="preserve"> Мәслихат аппараты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62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22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36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10541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54100" cy="838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54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61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38.</w:t>
      </w:r>
      <w:r>
        <w:rPr>
          <w:rFonts w:ascii="Times New Roman"/>
          <w:b w:val="false"/>
          <w:i w:val="false"/>
          <w:color w:val="000000"/>
          <w:sz w:val="28"/>
        </w:rPr>
        <w:t xml:space="preserve"> Жылдың қорытынлы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2"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39.</w:t>
      </w:r>
      <w:r>
        <w:rPr>
          <w:rFonts w:ascii="Times New Roman"/>
          <w:b w:val="false"/>
          <w:i w:val="false"/>
          <w:color w:val="000000"/>
          <w:sz w:val="28"/>
        </w:rPr>
        <w:t xml:space="preserve"> Мәслихат аппараты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Мәслихат аппараты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40.</w:t>
      </w:r>
      <w:r>
        <w:rPr>
          <w:rFonts w:ascii="Times New Roman"/>
          <w:b w:val="false"/>
          <w:i w:val="false"/>
          <w:color w:val="000000"/>
          <w:sz w:val="28"/>
        </w:rPr>
        <w:t xml:space="preserve">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Мәслихат аппараты "Б" корпусы қызметшісін бағалау нәтижесін санауда қате жіберсе</w:t>
      </w:r>
      <w:r>
        <w:br/>
      </w:r>
      <w:r>
        <w:rPr>
          <w:rFonts w:ascii="Times New Roman"/>
          <w:b w:val="false"/>
          <w:i w:val="false"/>
          <w:color w:val="000000"/>
          <w:sz w:val="28"/>
        </w:rPr>
        <w:t>
      41.</w:t>
      </w:r>
      <w:r>
        <w:rPr>
          <w:rFonts w:ascii="Times New Roman"/>
          <w:b w:val="false"/>
          <w:i w:val="false"/>
          <w:color w:val="000000"/>
          <w:sz w:val="28"/>
        </w:rPr>
        <w:t xml:space="preserve"> Мәслихат аппараты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Мәслихат аппаратының жұмыскері танысудан бас тарту туралы еркін нұсқада акт жасайды.</w:t>
      </w:r>
      <w:r>
        <w:br/>
      </w:r>
      <w:r>
        <w:rPr>
          <w:rFonts w:ascii="Times New Roman"/>
          <w:b w:val="false"/>
          <w:i w:val="false"/>
          <w:color w:val="000000"/>
          <w:sz w:val="28"/>
        </w:rPr>
        <w:t>
      42.</w:t>
      </w:r>
      <w:r>
        <w:rPr>
          <w:rFonts w:ascii="Times New Roman"/>
          <w:b w:val="false"/>
          <w:i w:val="false"/>
          <w:color w:val="000000"/>
          <w:sz w:val="28"/>
        </w:rPr>
        <w:t xml:space="preserve">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Мәслихат аппаратында сақталады.</w:t>
      </w:r>
      <w:r>
        <w:br/>
      </w:r>
      <w:r>
        <w:rPr>
          <w:rFonts w:ascii="Times New Roman"/>
          <w:b w:val="false"/>
          <w:i w:val="false"/>
          <w:color w:val="000000"/>
          <w:sz w:val="28"/>
        </w:rPr>
        <w:t>
</w:t>
      </w:r>
    </w:p>
    <w:bookmarkStart w:name="z57"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43.</w:t>
      </w:r>
      <w:r>
        <w:rPr>
          <w:rFonts w:ascii="Times New Roman"/>
          <w:b w:val="false"/>
          <w:i w:val="false"/>
          <w:color w:val="000000"/>
          <w:sz w:val="28"/>
        </w:rPr>
        <w:t xml:space="preserve">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44.</w:t>
      </w:r>
      <w:r>
        <w:rPr>
          <w:rFonts w:ascii="Times New Roman"/>
          <w:b w:val="false"/>
          <w:i w:val="false"/>
          <w:color w:val="000000"/>
          <w:sz w:val="28"/>
        </w:rPr>
        <w:t xml:space="preserve">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45.</w:t>
      </w:r>
      <w:r>
        <w:rPr>
          <w:rFonts w:ascii="Times New Roman"/>
          <w:b w:val="false"/>
          <w:i w:val="false"/>
          <w:color w:val="000000"/>
          <w:sz w:val="28"/>
        </w:rPr>
        <w:t xml:space="preserve">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46.</w:t>
      </w:r>
      <w:r>
        <w:rPr>
          <w:rFonts w:ascii="Times New Roman"/>
          <w:b w:val="false"/>
          <w:i w:val="false"/>
          <w:color w:val="000000"/>
          <w:sz w:val="28"/>
        </w:rPr>
        <w:t xml:space="preserve">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62" w:id="10"/>
    <w:p>
      <w:pPr>
        <w:spacing w:after="0"/>
        <w:ind w:left="0"/>
        <w:jc w:val="left"/>
      </w:pPr>
      <w:r>
        <w:rPr>
          <w:rFonts w:ascii="Times New Roman"/>
          <w:b/>
          <w:i w:val="false"/>
          <w:color w:val="000000"/>
        </w:rPr>
        <w:t xml:space="preserve"> 10. Бағалау нәтижелері бойынша шешім қабылдау </w:t>
      </w:r>
    </w:p>
    <w:bookmarkEnd w:id="10"/>
    <w:p>
      <w:pPr>
        <w:spacing w:after="0"/>
        <w:ind w:left="0"/>
        <w:jc w:val="left"/>
      </w:pPr>
      <w:r>
        <w:rPr>
          <w:rFonts w:ascii="Times New Roman"/>
          <w:b w:val="false"/>
          <w:i w:val="false"/>
          <w:color w:val="000000"/>
          <w:sz w:val="28"/>
        </w:rPr>
        <w:t>      47.</w:t>
      </w:r>
      <w:r>
        <w:rPr>
          <w:rFonts w:ascii="Times New Roman"/>
          <w:b w:val="false"/>
          <w:i w:val="false"/>
          <w:color w:val="000000"/>
          <w:sz w:val="28"/>
        </w:rPr>
        <w:t xml:space="preserve">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48.</w:t>
      </w:r>
      <w:r>
        <w:rPr>
          <w:rFonts w:ascii="Times New Roman"/>
          <w:b w:val="false"/>
          <w:i w:val="false"/>
          <w:color w:val="000000"/>
          <w:sz w:val="28"/>
        </w:rPr>
        <w:t xml:space="preserve">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49.</w:t>
      </w:r>
      <w:r>
        <w:rPr>
          <w:rFonts w:ascii="Times New Roman"/>
          <w:b w:val="false"/>
          <w:i w:val="false"/>
          <w:color w:val="000000"/>
          <w:sz w:val="28"/>
        </w:rPr>
        <w:t xml:space="preserve">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50.</w:t>
      </w:r>
      <w:r>
        <w:rPr>
          <w:rFonts w:ascii="Times New Roman"/>
          <w:b w:val="false"/>
          <w:i w:val="false"/>
          <w:color w:val="000000"/>
          <w:sz w:val="28"/>
        </w:rPr>
        <w:t xml:space="preserve">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51.</w:t>
      </w:r>
      <w:r>
        <w:rPr>
          <w:rFonts w:ascii="Times New Roman"/>
          <w:b w:val="false"/>
          <w:i w:val="false"/>
          <w:color w:val="000000"/>
          <w:sz w:val="28"/>
        </w:rPr>
        <w:t xml:space="preserve">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52.</w:t>
      </w:r>
      <w:r>
        <w:rPr>
          <w:rFonts w:ascii="Times New Roman"/>
          <w:b w:val="false"/>
          <w:i w:val="false"/>
          <w:color w:val="000000"/>
          <w:sz w:val="28"/>
        </w:rPr>
        <w:t xml:space="preserve">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11"/>
    <w:p>
      <w:pPr>
        <w:spacing w:after="0"/>
        <w:ind w:left="0"/>
        <w:jc w:val="left"/>
      </w:pPr>
      <w:r>
        <w:rPr>
          <w:rFonts w:ascii="Times New Roman"/>
          <w:b/>
          <w:i w:val="false"/>
          <w:color w:val="000000"/>
        </w:rPr>
        <w:t xml:space="preserve"> "Б" корпусы мемлекеттік әкімшілік</w:t>
      </w:r>
      <w:r>
        <w:br/>
      </w:r>
      <w:r>
        <w:rPr>
          <w:rFonts w:ascii="Times New Roman"/>
          <w:b/>
          <w:i w:val="false"/>
          <w:color w:val="000000"/>
        </w:rPr>
        <w:t>қызметшісінің жеке жұмыс жоспары</w:t>
      </w:r>
    </w:p>
    <w:bookmarkEnd w:id="11"/>
    <w:p>
      <w:pPr>
        <w:spacing w:after="0"/>
        <w:ind w:left="0"/>
        <w:jc w:val="both"/>
      </w:pPr>
      <w:r>
        <w:rPr>
          <w:rFonts w:ascii="Times New Roman"/>
          <w:b w:val="false"/>
          <w:i w:val="false"/>
          <w:color w:val="000000"/>
          <w:sz w:val="28"/>
        </w:rPr>
        <w:t>            _________________________________жыл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Қызметшінің Т.А.Ә. (болған жағдайда):______________________</w:t>
      </w:r>
      <w:r>
        <w:br/>
      </w:r>
      <w:r>
        <w:rPr>
          <w:rFonts w:ascii="Times New Roman"/>
          <w:b w:val="false"/>
          <w:i w:val="false"/>
          <w:color w:val="000000"/>
          <w:sz w:val="28"/>
        </w:rPr>
        <w:t>Қызметшінің лауазымы: __________________________________</w:t>
      </w:r>
      <w:r>
        <w:br/>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12"/>
    <w:p>
      <w:pPr>
        <w:spacing w:after="0"/>
        <w:ind w:left="0"/>
        <w:jc w:val="left"/>
      </w:pPr>
      <w:r>
        <w:rPr>
          <w:rFonts w:ascii="Times New Roman"/>
          <w:b/>
          <w:i w:val="false"/>
          <w:color w:val="000000"/>
        </w:rPr>
        <w:t xml:space="preserve"> Бағалау парағы</w:t>
      </w:r>
    </w:p>
    <w:bookmarkEnd w:id="12"/>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230"/>
        <w:gridCol w:w="1573"/>
        <w:gridCol w:w="1574"/>
        <w:gridCol w:w="2231"/>
        <w:gridCol w:w="1574"/>
        <w:gridCol w:w="1574"/>
        <w:gridCol w:w="589"/>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басшының бағалауы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 w:id="13"/>
    <w:p>
      <w:pPr>
        <w:spacing w:after="0"/>
        <w:ind w:left="0"/>
        <w:jc w:val="left"/>
      </w:pPr>
      <w:r>
        <w:rPr>
          <w:rFonts w:ascii="Times New Roman"/>
          <w:b/>
          <w:i w:val="false"/>
          <w:color w:val="000000"/>
        </w:rPr>
        <w:t xml:space="preserve"> Бағалау парағы</w:t>
      </w:r>
    </w:p>
    <w:bookmarkEnd w:id="13"/>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val="false"/>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 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val="false"/>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(бағалау түрі: тоқсандық/жылдық және бағаланатын кезең (тоқсан және (немесе) жыл)</w:t>
      </w:r>
      <w:r>
        <w:br/>
      </w: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6174"/>
        <w:gridCol w:w="2478"/>
        <w:gridCol w:w="1171"/>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