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4387" w14:textId="58a4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ауданында 2016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2016 жылғы 22 қаңтардағы № 11/1 қаулысы. Павлодар облысының Әділет департаментінде 2016 жылғы 12 ақпанда № 4922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Шарбақты ауданында 2016 жылға мектепке дейінгі тәрбие мен оқытуға арналған мемлекеттік білім беру тапсырысы, жан басына шаққандағы қаржыландыру және ата-ананың ақы төлеу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аудан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ауданында 2016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және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Шарбақты ауыл әкімі аппаратының "Айгөлек"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Алексеевка ауылдық округ әкімі аппаратының "Балбөбек"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Орловка ауылдық округ әкімі аппаратының "Ақбота" бөбектер бақшасы" коммуналдық мемлекеттік казыналық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Александровка ауылдық округ әкімі аппаратының "Балапан"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7жасқа дейін - 5700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Шалдай ауылдық округ әкімі аппаратының "Бүлдіршін"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Арбиген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"Богодаровка негізгі жалпы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"Галкин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Есілбай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Жаңа-ауыл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"Жылыбұлақ негізгі жалпы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"Заборовка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"Қарабидай негізгі жалпы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Красиловка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"Малиновка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Маралды бастауыш білім беру мектебі" коммуналдық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"Назаровка негізгі жалпы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"Северный негізгі жалпы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Сосновка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"Хмельницкий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"Шегірен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Гимназиялық сыныптары бар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№ 3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№ 2 жалпы негізгі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