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5e1b" w14:textId="0165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ауданының 2017 - 2019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2016 жылғы 22 желтоқсандағы № 54/11 шешімі. Павлодар облысының Әділет департаментінде 2017 жылғы 6 қаңтарда № 5320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ауданының 2017 - 2019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2017 жылға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3 621 779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334 647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3 280 181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3 699 251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25 990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-103 462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103 462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Успен аудандық мәслихатының 16.03.2017 </w:t>
      </w:r>
      <w:r>
        <w:rPr>
          <w:rFonts w:ascii="Times New Roman"/>
          <w:b w:val="false"/>
          <w:i w:val="false"/>
          <w:color w:val="000000"/>
          <w:sz w:val="28"/>
        </w:rPr>
        <w:t>№ 69/14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енеді); 17.08.2017 </w:t>
      </w:r>
      <w:r>
        <w:rPr>
          <w:rFonts w:ascii="Times New Roman"/>
          <w:b w:val="false"/>
          <w:i w:val="false"/>
          <w:color w:val="000000"/>
          <w:sz w:val="28"/>
        </w:rPr>
        <w:t>№ 94/19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енеді); 08.11.2017 </w:t>
      </w:r>
      <w:r>
        <w:rPr>
          <w:rFonts w:ascii="Times New Roman"/>
          <w:b w:val="false"/>
          <w:i w:val="false"/>
          <w:color w:val="000000"/>
          <w:sz w:val="28"/>
        </w:rPr>
        <w:t>№ 98/21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енеді); 20.12.2017 </w:t>
      </w:r>
      <w:r>
        <w:rPr>
          <w:rFonts w:ascii="Times New Roman"/>
          <w:b w:val="false"/>
          <w:i w:val="false"/>
          <w:color w:val="000000"/>
          <w:sz w:val="28"/>
        </w:rPr>
        <w:t>№ 104/22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Успен ауданының бюджетінде мына көлемдер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Успен ауданының бюджетіне берілетін 2 059 162 мың теңге сомасындағы субвенциялар;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дамытуға арналған нысанылы трансферттер 1 023 748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ағымдағы трансферттер 197 271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Павлодар облысы Успен аудандық мәслихатының 17.08.2017 </w:t>
      </w:r>
      <w:r>
        <w:rPr>
          <w:rFonts w:ascii="Times New Roman"/>
          <w:b w:val="false"/>
          <w:i w:val="false"/>
          <w:color w:val="000000"/>
          <w:sz w:val="28"/>
        </w:rPr>
        <w:t>№ 94/19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енеді); 08.11.2017 </w:t>
      </w:r>
      <w:r>
        <w:rPr>
          <w:rFonts w:ascii="Times New Roman"/>
          <w:b w:val="false"/>
          <w:i w:val="false"/>
          <w:color w:val="000000"/>
          <w:sz w:val="28"/>
        </w:rPr>
        <w:t>№ 98/21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енеді); 20.12.2017 </w:t>
      </w:r>
      <w:r>
        <w:rPr>
          <w:rFonts w:ascii="Times New Roman"/>
          <w:b w:val="false"/>
          <w:i w:val="false"/>
          <w:color w:val="000000"/>
          <w:sz w:val="28"/>
        </w:rPr>
        <w:t>№ 104/22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Успен ауданының бюджетін атқару үдерісінде секвестрге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Успен ауданының ауылдық округтері кесіндісінде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жергілікті өзін-өзі басқару органдарына берілетін трансферттердің бөлінуі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Успен ауданының жергілікті атқарушы органдарының резерві 30,4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Павлодар облысы Успен аудандық мәслихатының 17.08.2017 </w:t>
      </w:r>
      <w:r>
        <w:rPr>
          <w:rFonts w:ascii="Times New Roman"/>
          <w:b w:val="false"/>
          <w:i w:val="false"/>
          <w:color w:val="000000"/>
          <w:sz w:val="28"/>
        </w:rPr>
        <w:t>№ 94/19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енеді); 08.11.2017 </w:t>
      </w:r>
      <w:r>
        <w:rPr>
          <w:rFonts w:ascii="Times New Roman"/>
          <w:b w:val="false"/>
          <w:i w:val="false"/>
          <w:color w:val="000000"/>
          <w:sz w:val="28"/>
        </w:rPr>
        <w:t>№ 98/21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елдi мекендерде жұмыс iстейтiн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жүзеге асырылуын бақылау Успен аудандық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2017 жылдың 1 қаңтарынан бастап қолданысқа енеді және мәслихаттың келесі жоспарлы кезеңге арналған Успен ауданының бюджеті туралы шешімі қолданысқа енгізілгеннен кейін күшін жояды.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54/11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Успен аудандық мәслихатының 20.12.2017 </w:t>
      </w:r>
      <w:r>
        <w:rPr>
          <w:rFonts w:ascii="Times New Roman"/>
          <w:b w:val="false"/>
          <w:i w:val="false"/>
          <w:color w:val="ff0000"/>
          <w:sz w:val="28"/>
        </w:rPr>
        <w:t>№ 104/22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жұмыс-пен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95 084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бюджет-тен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54/11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жұмыс-пен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116 446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бюджет-тен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бюджеттің несие беруі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54/11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2 213 287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жұмыс-пен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117 242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бюджет-тен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бюджеттің несие беруі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54/11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бюджетті орындау барысында секвестрлеуге</w:t>
      </w:r>
      <w:r>
        <w:br/>
      </w:r>
      <w:r>
        <w:rPr>
          <w:rFonts w:ascii="Times New Roman"/>
          <w:b/>
          <w:i w:val="false"/>
          <w:color w:val="000000"/>
        </w:rPr>
        <w:t>жатпайтын аудандық бюджеттік бағдарламар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54/11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округтері кесіндісінде 2017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бюджеттік бағдарламаларының тізбесі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Павлодар облысы Успен аудандық мәслихатының 16.03.2017 </w:t>
      </w:r>
      <w:r>
        <w:rPr>
          <w:rFonts w:ascii="Times New Roman"/>
          <w:b w:val="false"/>
          <w:i w:val="false"/>
          <w:color w:val="ff0000"/>
          <w:sz w:val="28"/>
        </w:rPr>
        <w:t>№ 69/14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округі аппаратының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Успен ауылы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ауылдық округі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ауылдық округі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ауылы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 ауылдық округі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ауылдық округі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54/11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трансферттердің бөлінуі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Павлодар облысы Успен аудандық мәслихатының 08.11.2017 </w:t>
      </w:r>
      <w:r>
        <w:rPr>
          <w:rFonts w:ascii="Times New Roman"/>
          <w:b w:val="false"/>
          <w:i w:val="false"/>
          <w:color w:val="ff0000"/>
          <w:sz w:val="28"/>
        </w:rPr>
        <w:t>№ 98/21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