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cbd8" w14:textId="612c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 желтоқсандағы № 235/12 қаулысы. Павлодар облысының Әділет департаментінде 2016 жылғы 13 желтоқсанда № 5291 болып тіркелді. Күші жойылды - Павлодар облысы Успен ауданы әкімдігінің 2021 жылғы 20 қаңтардағы № 11/1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әкімдігінің 20.01.2021 № 11/1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тізімдік саны: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- жұмыскерлердің тізімдік санының төрт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осы мәселеге жетекшілік ететін орынбасарына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мүгедектер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5147"/>
        <w:gridCol w:w="1786"/>
        <w:gridCol w:w="2965"/>
        <w:gridCol w:w="1319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(қызметкерлердің тізімдік саны %)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"ГАЛИЦКОЕ" жауапкершілігі шектеулі серіктестігі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"Успен орталық аудандық ауруханасы" коммуналдық мемлекеттік кәсіпорны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басқармасының "Успен аграрлық-техникалық колледжі" коммуналдық мемлекеттік қазыналық кәсіпорны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1 Успен жалпы орта білім беру мектебі" мемлекеттік мекемесі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мемлекеттік мекемесі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"Константинов жалпы орта білім беру мектебі" мемлекеттік мекемесі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Успен ауданының "Павлов жалпы орта білім беру мектебі" мемлекеттік мекемесі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"Лозовой жалпы орта білім беру мектебі" мемлекеттік мекемесі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