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5cb8f" w14:textId="cd5cb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ауданының ауылдары мен ауылдық округтері аумағында көшпелі сауданы жүзеге асыру үшін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әкімдігінің 2016 жылғы 12 шілдедегі № 123/7 қаулысы. Павлодар облысының Әділет департаментінде 2016 жылғы 15 тамызда № 5202 болып тіркелді. Күші жойылды - Павлодар облысы Успен ауданы әкімдігінің 2021 жылғы 11 қаңтардағы № 2/1 (2021 жылғы 1 қаңтардан бастап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Успен ауданы әкімдігінің 11.01.2021 № 2/1 (01.01.2021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4) тармақшасына, Қазақстан Республикасының 2004 жылғы 12 сәуірдегі "Сауда қызметін реттеу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-баптарына сәйкес, Успен ауданының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Сауда қызметі субъектілерінің Успен ауданының ауылдары мен ауылдық округтері аумағында көшпелі сауданы жүзеге асыру үшін орындары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Демеуов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Успен ауданының ауылдары мен ауылдық округтері аумағында</w:t>
      </w:r>
      <w:r>
        <w:br/>
      </w:r>
      <w:r>
        <w:rPr>
          <w:rFonts w:ascii="Times New Roman"/>
          <w:b/>
          <w:i w:val="false"/>
          <w:color w:val="000000"/>
        </w:rPr>
        <w:t>көшпелі сауданы жүзеге асыру үшін орындардың тізімі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9"/>
        <w:gridCol w:w="1493"/>
        <w:gridCol w:w="7828"/>
        <w:gridCol w:w="1490"/>
      </w:tblGrid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 мен ауылдық округтердің атауы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ауылдық округі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ауылы, Гагарин - Баюк көшелерінің қиылысы ("Престиж", "Олжа", "Анжела" дүкендерінің жанында)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Ковалев ауылдық округі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Ковалев ауылы, Тәуелсіздік көшесі 35 (мәдениет Үйінің жанында)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Равнополь ауылдық округі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 ауылы, Абай көшесіндегі орталық алаңы ("РЭГТайм" дүкенінің қасында)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Богатырь ауылы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Богатырь ауылы, Советов - Садовая көшелерінің қиылысы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Қозыкеткен ауылдық округі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Қозыкеткен ауылы, Жеңіс көшесі (Орталық алаңда)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Қоңырозек ауылдық округі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Қоңырозек ауылы, Милевский - Советов көшелерінің қиылысы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 ауылы, Школьная - Отан көшелерінің қиылысы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Таволжан ауылы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Таволжан ауылы, Кооперативная көшесі ("Камила" дүкенінің қасында)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Надаров ауылдық округі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 ауылы, Жеңіс көшесі 40 (мәдениет Үйі ғимаратының қасында)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Қаратай ауылы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Қаратай ауылы, Школьная - Целинная көшелерінің қиылысы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 ауылдық округі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 ауылы, Школьная көшесі (мәдениет Үйінің және стадионның аралығында)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Ольгин ауылы, Советов - Ленин көшелерінің қиылысы (бұрынғы ауыл әкімінің аппараты ғимаратының қасында)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ауылы, Школьная - Алматинская көшелерінің қиылысы (бұрынғы ауыл әкімінің аппараты ғимаратының қасында)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 ауылдық округі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Галицк ауылы, Школьный № 7 тұйық көшесі және Школьный № 9/2 тұйық көшесі ғимаратының аралығында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 ауылы, Советов көшесі № 14/2 бойынша ғимараттың және Советов көшесі № 16а ғимараттың аралығында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Лозов ауылдық округі</w:t>
            </w:r>
          </w:p>
        </w:tc>
        <w:tc>
          <w:tcPr>
            <w:tcW w:w="7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Лозов ауылы, Мира көшесі бойынша ("Елена" дүкеніне қарсы)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