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304d8" w14:textId="cb304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2016 жылға Успен ауданының ұйымдарында мүгедектерді жұмысқа орналастыру үшін жұмыс орындарының квотасын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Успен аудандық әкімдігінің 2016 жылғы 05 шілдедегі № 121/7 қаулысы. Павлодар облысының Әділет департаментінде 2016 жылғы 26 шілдеде № 5180 болып тіркелді. Күші жойылды - Павлодар облысы Успен аудандық әкімдігінің 2016 жылғы 19 қыркүйектегі № 172/9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Павлодар облысы Успен аудандық әкімдігінің 19.09.2016 № 172/9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2016 жылғы 6 сәуірдегі "Халықты жұмыспен қамту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6) тармақшасына және 27-бабының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мүгедектердің жұмысқа орналасуын қамтамасыз ету мақсатында Успен ауданының әкімдігі </w:t>
      </w:r>
      <w:r>
        <w:rPr>
          <w:rFonts w:ascii="Times New Roman"/>
          <w:b/>
          <w:i w:val="false"/>
          <w:color w:val="000000"/>
          <w:sz w:val="28"/>
        </w:rPr>
        <w:t>КАУЛЫ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</w:t>
      </w:r>
      <w:r>
        <w:rPr>
          <w:rFonts w:ascii="Times New Roman"/>
          <w:b w:val="false"/>
          <w:i w:val="false"/>
          <w:color w:val="000000"/>
          <w:sz w:val="28"/>
        </w:rPr>
        <w:t xml:space="preserve"> 2016 жылға арналған Успен ауданының ұйымдарында ұйымдық-құқықтық нысанына және меншік нысандарына қарамастан мүгедектерді жұмысқа орналастыру үшін ауыр жұмыстар орнынан, зиянды, қауіпті еңбек жағдайларынан басқа жұмыс орындар квотасы аудандағы жұмыс орындардың жалпы санының үш пайызы мөлшерінде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орындалуын бақылау осы мәселелерге жетекшілік ететін Успен ауданы әкімінің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 алғаш ресми жарияланғаннан кейін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Демеуов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