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90cc" w14:textId="1619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LII сессиясы) 2015 жылғы 23 желтоқсандағы "Успен ауданының 2016 - 2018 жылдарға арналған бюджеті туралы" № 287/52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2016 жылғы 28 маусымдағы № 19/3 шешімі. Павлодар облысының Әділет департаментінде 2016 жылғы 11 шілдеде № 5161 болып тіркелді. Күші жойылды - Павлодар облысы Успен аудандық мәслихатының 2017 жылғы 16 наурыздағы № 70/14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16.03.2017 № 70/14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аудандық мәслихатының (V сайланған LII сессиясы) 2015 жылғы 23 желтоқсандағы "Успен ауданының 2016 - 2018 жылдарға арналған бюджеті туралы" № 287/52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 № 4870 болып тіркелген, 2016 жылғы 9 қаңтарындағы № 1 "Аймақ ажары", 2016 жылғы 9 қаңтарындағы № 9 "Огни села"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"2 355 983" сандары "2 352 244"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"3 000" сандары "3 938"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"250" сандары "830"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"2 067 377" сандары "2 062 120"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"2 356 291" сандары "2 352 552"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III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