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26bc" w14:textId="eb02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2016 жылғы 25 ақпандағы № 40/2 қаулысы. Павлодар облысының Әділет департаментінде 2016 жылғы 05 наурызда № 4962 болып тіркелді. Күші жойылды - Павлодар облысы Успен аудандық әкімдігінің 2017 жылғы 28 ақпандағы № 29/2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Успен аудандық әкімдігінің 28.02.2017 № 29/2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"Мемлекеттік қызмет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Успен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Успен ауданы әкімі аппаратының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ресми жарияланған күннен бастап қолданысқа енедi.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40/2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Успен ауданы әкімдігінің жергілікті атқарушы</w:t>
      </w:r>
      <w:r>
        <w:br/>
      </w:r>
      <w:r>
        <w:rPr>
          <w:rFonts w:ascii="Times New Roman"/>
          <w:b/>
          <w:i w:val="false"/>
          <w:color w:val="000000"/>
        </w:rPr>
        <w:t>органдарының "Б" корпусы мемлекеттік әкімшілік</w:t>
      </w:r>
      <w:r>
        <w:br/>
      </w:r>
      <w:r>
        <w:rPr>
          <w:rFonts w:ascii="Times New Roman"/>
          <w:b/>
          <w:i w:val="false"/>
          <w:color w:val="000000"/>
        </w:rPr>
        <w:t>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Успен ауданы әкімдігінің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органдарының басшыларын бағалауды аудан әкімі жүргізеді.</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"Успен ауданы әкімінің аппараты" мемлекеттік мекемесінің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w:t>
      </w:r>
      <w:r>
        <w:rPr>
          <w:rFonts w:ascii="Times New Roman"/>
          <w:b w:val="false"/>
          <w:i w:val="false"/>
          <w:color w:val="000000"/>
          <w:sz w:val="28"/>
        </w:rPr>
        <w:t xml:space="preserve"> Персоналды басқару қызметі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төмен"қанағаттанарлықсыз" - 3балл</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w:t>
      </w:r>
      <w:r>
        <w:rPr>
          <w:rFonts w:ascii="Times New Roman"/>
          <w:b w:val="false"/>
          <w:i w:val="false"/>
          <w:color w:val="000000"/>
          <w:sz w:val="28"/>
        </w:rPr>
        <w:t xml:space="preserve">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