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d400" w14:textId="501d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ауданының Заря ауылдық округі Заря ауылының көшелерін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Заря ауылдық округі әкімінің 2016 жылғы 26 желтоқсандағы № 1-03-01 шешімі. Павлодар облысының Әділет департаментінде 2017 жылғы 3 ақпанда № 5356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Заря ауылының тұрғындарының пікірін ескере отырып және 2016 жылғы 21 қарашадағы облыстық ономастикалық комиссиясының қорытындысы негізінде, Заря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ауданы Заря ауылдық округі Заря ауылының атаусыз көшелеріне келесі көше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Мир көшесіне қатарлас, ауылдың оңтүстік-шығысында орналасқан бірінші көшеге "Тәуелсіздік";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Мир көшесіне қатарлас, ауылдың оңтүстік-шығысында орналасқан екінші көшеге "Григорий Малый".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Заря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Бәйкенов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