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099fb" w14:textId="b9099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2017 - 2019 жылдарға арналған Павлодар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2016 жылғы 22 желтоқсандағы № 11/68 шешімі. Павлодар облысының Әділет департаментінде 2017 жылғы 6 қаңтарда № 5325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Қазақстан Республикасының 2005 жылғы 8 шілдедегі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ауданының 2017 - 2019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2017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4 275 989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687 849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3 556 764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4 331 634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8 984,5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30 632,5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21 648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-480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келіп түскен түсімдер - 480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-64 149,5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64 149,5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Павлодар облысы Павлодар аудандық мәслихатының 13.04.2017 </w:t>
      </w:r>
      <w:r>
        <w:rPr>
          <w:rFonts w:ascii="Times New Roman"/>
          <w:b w:val="false"/>
          <w:i w:val="false"/>
          <w:color w:val="000000"/>
          <w:sz w:val="28"/>
        </w:rPr>
        <w:t>№ 16/103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17.07.2017 </w:t>
      </w:r>
      <w:r>
        <w:rPr>
          <w:rFonts w:ascii="Times New Roman"/>
          <w:b w:val="false"/>
          <w:i w:val="false"/>
          <w:color w:val="000000"/>
          <w:sz w:val="28"/>
        </w:rPr>
        <w:t>№ 18/108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27.10.2017 </w:t>
      </w:r>
      <w:r>
        <w:rPr>
          <w:rFonts w:ascii="Times New Roman"/>
          <w:b w:val="false"/>
          <w:i w:val="false"/>
          <w:color w:val="000000"/>
          <w:sz w:val="28"/>
        </w:rPr>
        <w:t>№ 23/126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енгізіледі); 04.12.2017 </w:t>
      </w:r>
      <w:r>
        <w:rPr>
          <w:rFonts w:ascii="Times New Roman"/>
          <w:b w:val="false"/>
          <w:i w:val="false"/>
          <w:color w:val="00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Аудандық жергілікті атқарушы органның 2017 жылға арналған резерві 11 942 мың теңге сомасында бекітілсін.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Павлодар облысы Павлодар аудандық мәслихатының 04.12.2017 </w:t>
      </w:r>
      <w:r>
        <w:rPr>
          <w:rFonts w:ascii="Times New Roman"/>
          <w:b w:val="false"/>
          <w:i w:val="false"/>
          <w:color w:val="00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2017 жылға арналған Павлодар аудан бюджетінде – 2 825 331 мың теңге облыстық бюджеттен берілетін субвенциялар көлемі ескерілсін.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2017 жылға арналған Павлодар аудандық бюджетті атқару үрдiсiнде секвестрге жатпайтын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 5.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ауыл және ауылдық округтердің бюджеттік бағдарламалары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</w:t>
      </w:r>
      <w:r>
        <w:rPr>
          <w:rFonts w:ascii="Times New Roman"/>
          <w:b w:val="false"/>
          <w:i w:val="false"/>
          <w:color w:val="000000"/>
          <w:sz w:val="28"/>
        </w:rPr>
        <w:t xml:space="preserve"> 2017 жылға арналған жергілікті өзін-өзі басқару органдарына трансферттер сомаларын бөлу көлемі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</w:t>
      </w:r>
      <w:r>
        <w:rPr>
          <w:rFonts w:ascii="Times New Roman"/>
          <w:b w:val="false"/>
          <w:i w:val="false"/>
          <w:color w:val="000000"/>
          <w:sz w:val="28"/>
        </w:rPr>
        <w:t xml:space="preserve">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Павлодар облысы Павлодар аудандық мәслихатының 13.04.2017 </w:t>
      </w:r>
      <w:r>
        <w:rPr>
          <w:rFonts w:ascii="Times New Roman"/>
          <w:b w:val="false"/>
          <w:i w:val="false"/>
          <w:color w:val="000000"/>
          <w:sz w:val="28"/>
        </w:rPr>
        <w:t>№ 16/103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2017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 туралы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Павлодар аудандық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кредиттер бойынша сыйақылар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55 166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21 648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бюджеттiк атқарылу</w:t>
      </w:r>
      <w:r>
        <w:br/>
      </w:r>
      <w:r>
        <w:rPr>
          <w:rFonts w:ascii="Times New Roman"/>
          <w:b/>
          <w:i w:val="false"/>
          <w:color w:val="000000"/>
        </w:rPr>
        <w:t>үрдiсiнде секвестрге жатпайтын</w:t>
      </w:r>
      <w:r>
        <w:br/>
      </w:r>
      <w:r>
        <w:rPr>
          <w:rFonts w:ascii="Times New Roman"/>
          <w:b/>
          <w:i w:val="false"/>
          <w:color w:val="000000"/>
        </w:rPr>
        <w:t>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қимасындағы ағымдағы бюджеттiк бағдарламалардың 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Павлодар облысы Павлодар аудандық мәслихатының 04.12.2017 </w:t>
      </w:r>
      <w:r>
        <w:rPr>
          <w:rFonts w:ascii="Times New Roman"/>
          <w:b w:val="false"/>
          <w:i w:val="false"/>
          <w:color w:val="ff0000"/>
          <w:sz w:val="28"/>
        </w:rPr>
        <w:t>№ 24/131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Григорьевка ауылдық округi әкiмiнiң аппараты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іске асыру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 әкімнің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округi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округi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күрделі шығыстары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әкiмiнiң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мәдени-демалыс жұмыстарын қолдау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жылғы дейінгі бағдарламасы шеңберінде өңірлерді экономикалық дамытуға жәрдемдесу бойынша шараларды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"2017 - 2019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туралы" № 11/68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сомаларын бөлу көлемі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Павлодар облысы Павлодар аудандық мәслихатының 27.10.2017 </w:t>
      </w:r>
      <w:r>
        <w:rPr>
          <w:rFonts w:ascii="Times New Roman"/>
          <w:b w:val="false"/>
          <w:i w:val="false"/>
          <w:color w:val="ff0000"/>
          <w:sz w:val="28"/>
        </w:rPr>
        <w:t>№ 23/126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округтердің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Мичурино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