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f08" w14:textId="f606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бас бостандығынан айыру орындарынан босатылған адамдарды жұмысқа орналастыру үшін 2017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16 қарашадағы № 359/11 қаулысы. Павлодар облысының Әділет департаментінде 2016 жылғы 2 желтоқсанда № 5285 болып тіркелді. Күші жойылды - Павлодар облысы Павлодар аудандық әкімдігінің 2017 жылғы 12 маусымдағы № 154/6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12.06.2017 № 154/6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Денсаулық сақтау және әлеуметтік даму министрінің 2016 жылғы 26 мамырдағы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 бостандығынан айыру орындарынан босатылған адамдарды жұмысқа орналастыру үшін жұмыс орындарын квоталау қағидаларына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Ұйымдық-құқықтық нысанына және меншік нысанына қарамастан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 үшін Павлодар ауданы бойынша бас бостандығынан айыру орындарынан босатылған адамдарды жұмысқа орналастыру үшін 2017 жылға арналған квотасы ұйым қызметкерлері тізімдік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бойынша бас бостандығынан айыру</w:t>
      </w:r>
      <w:r>
        <w:br/>
      </w:r>
      <w:r>
        <w:rPr>
          <w:rFonts w:ascii="Times New Roman"/>
          <w:b/>
          <w:i w:val="false"/>
          <w:color w:val="000000"/>
        </w:rPr>
        <w:t>орындарынан босатылған адамдарды жұмысқа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2017 жылға арналған квотасы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628"/>
        <w:gridCol w:w="2199"/>
        <w:gridCol w:w="2395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Квоталанған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"Луганск" өндірістік кооперативі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жұмыспен қамтуды үйлестіру және әлеуметтік бағдарламалар басқармасының "Арнаулы әлеуметтік қызметтер көрсетудің облыстық психоневрологиялық орталығы" коммуналдық мемлекеттік мекемесі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шаруа қожалығы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"Кирова" жауапкершілігі шектеулі серіктестігі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"Зерноград" жауапкершілігі шектеулі серіктестігі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