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74927" w14:textId="a7749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аудандық мәслихатының (5 сайланған 54 кезекті сессиясы) 2015 жылғы 23 желтоқсандағы "2016 - 2018 жылдарға арналған Павлодар аудандық бюджет туралы" № 54/406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аудандық мәслихатының 2016 жылғы 12 тамыздағы № 6/46 шешімі. Павлодар облысының Әділет департаментінде 2016 жылғы 24 тамызда № 5218 болып тіркелді. Күші жойылды - Павлодар облысы Павлодар аудандық мәслихатының 2017 жылғы 7 ақпандағы № 13/82 (алғашқы ресми жарияланған күнінен бастап қолданысқа енгізіледі)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Павлодар облысы Павлодар аудандық мәслихатының 07.02.2017 № 13/82 (алғашқы 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Павлодар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 аудандық мәслихаттың (5 сайланған 54 кезекті сессиясы) 2015 жылғы 23 желтоқсандағы "2016 - 2018 жылдарға арналған Павлодар аудандық бюджет туралы" № 54/406 (Нормативтік құқықтық актілерді мемлекеттік тіркеу тізілімінде 2015 жылғы 29 желтоқсанда № 4867 болып тіркелген, аудандық "Заман тынысы", "Нива" газеттерінің 2016 жылғы 14 қаңтардағы № 2 сандарында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орындалуын бақылау аудандық мәслихаттың бюджет мәселелері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 2016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Қалышбеков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Байжанов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(6 сайланған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кезектен тыс сессиясының) 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12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6/46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аудандық бюджет туралы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7"/>
        <w:gridCol w:w="919"/>
        <w:gridCol w:w="537"/>
        <w:gridCol w:w="7080"/>
        <w:gridCol w:w="32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3 422 648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596 477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 тұрған, заңды тұлғалардағы қатысу үлесіне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2 798 584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2 798 584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2 798 584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0"/>
        <w:gridCol w:w="850"/>
        <w:gridCol w:w="1206"/>
        <w:gridCol w:w="1206"/>
        <w:gridCol w:w="5203"/>
        <w:gridCol w:w="29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3 429 276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358 028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293 561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ауыл шаруашылығын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2 178 129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1 815 755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1 734 743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1 714 809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Елдi-мекендердi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іс-шараларды iске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мәдениет, тілдерді дамыту,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кенттердің, ауылдардың, ауылдық округтердің шекарасын белгілеу кезінде жүргізілетін жерге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көлігі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(профицитi)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-8 735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