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d239" w14:textId="ebed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заңнамасына сәйкес Павлодар облысы Павлодар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2016 жылғы 07 шілдедегі № 4/38 шешімі. Павлодар облысының Әділет департаментінде 2016 жылғы 29 шілдеде № 5187 болып тіркелді. Күші жойылды - Павлодар облысы Павлодар аудандық мәслихатының 2018 жылғы 6 маусымдағы № 34/179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06.06.2018 № 34/179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386-бабының </w:t>
      </w:r>
      <w:r>
        <w:rPr>
          <w:rFonts w:ascii="Times New Roman"/>
          <w:b w:val="false"/>
          <w:i w:val="false"/>
          <w:color w:val="000000"/>
          <w:sz w:val="28"/>
        </w:rPr>
        <w:t>5-тармағына</w:t>
      </w:r>
      <w:r>
        <w:rPr>
          <w:rFonts w:ascii="Times New Roman"/>
          <w:b w:val="false"/>
          <w:i w:val="false"/>
          <w:color w:val="000000"/>
          <w:sz w:val="28"/>
        </w:rPr>
        <w:t xml:space="preserve">, 444-бабының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13) тармақшасына сәйкес, Павлодар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Павлодар облысы Павлодар ауданының пайдаланылмайтын ауыл шаруашылығы мақсатындағы жерлерге жер салығының мөлшерлемесі 10 (он) есе жоғарылатылсын.</w:t>
      </w:r>
    </w:p>
    <w:bookmarkEnd w:id="1"/>
    <w:bookmarkStart w:name="z3" w:id="2"/>
    <w:p>
      <w:pPr>
        <w:spacing w:after="0"/>
        <w:ind w:left="0"/>
        <w:jc w:val="both"/>
      </w:pPr>
      <w:r>
        <w:rPr>
          <w:rFonts w:ascii="Times New Roman"/>
          <w:b w:val="false"/>
          <w:i w:val="false"/>
          <w:color w:val="000000"/>
          <w:sz w:val="28"/>
        </w:rPr>
        <w:t>
      2. Қазақстан Республикасының жер заңнамасына сәйкес Павлодар облысы Павлодар ауданының пайдаланылмайтын ауыл шаруашылығы мақсатындағы жерлерге бірыңғай жер салығының мөлшерлемесі 10 (он) есе жоғарылатылсын.</w:t>
      </w:r>
    </w:p>
    <w:bookmarkEnd w:id="2"/>
    <w:bookmarkStart w:name="z4" w:id="3"/>
    <w:p>
      <w:pPr>
        <w:spacing w:after="0"/>
        <w:ind w:left="0"/>
        <w:jc w:val="both"/>
      </w:pPr>
      <w:r>
        <w:rPr>
          <w:rFonts w:ascii="Times New Roman"/>
          <w:b w:val="false"/>
          <w:i w:val="false"/>
          <w:color w:val="000000"/>
          <w:sz w:val="28"/>
        </w:rPr>
        <w:t xml:space="preserve">
      3. Павлодар аудандық мәслихатының 2016 жылғы 4 наурыздағы "Қазақстан Республикасының жер заңнамасына сәйкес Павлодар облысы Павлодар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 (Нормативтік құқықтық актілерді мемлекеттік тіркеу тізілімінде 2016 жылғы 18 наурызда № 5005 болып тіркелген, аудандық "Заман тынысы", "Нива" газеттерінің 2016 жылғы 31 наурыздағы № 13 сандарында жарияланған) № 58/423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мәслихаттың экономикалық саяси, индустриялық-инновациялық даму және экология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Әбілғазинова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