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a8bc" w14:textId="cdaa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2016 жылғы 24 ақпандағы № 58/2 қаулысы. Павлодар облысының Әділет департаментінде 2016 жылғы 14 наурызда № 4984 болып тіркелді. Күші жойылды - Павлодар облысы Павлодар аудандық әкімдігінің 2019 жылғы 5 шілдедегі № 209/7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05.07.2019 № 209/7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Павлодар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Преамбулаға орыс тілінде өзгеріс енгізілді, қазақ тіліндегі мәтіні өзгермейді - Павлодар облысы Павлодар аудандық әкімдігінің 06.01.2017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"Павлодар ауданының қаржы бөлімі" мемлекеттік мекемесі тапсырыс берушілер үшін Павлодар ауданы бойынша мемлекеттік сатып алудың бірыңғай ұйымдастырушысы болып анықталсын.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 мемлекеттік сатып алуды бірыңғай ұйымдастырушымен орындалатын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Қазақстан Республикасының қолданыстағы мемлекеттік сатып алу туралы заңнамасына сәйкес мемлекеттік сатып алуды ұйымдастыру мен өткізу үшін қажетті құжаттарды мемлекеттік сатып алудың бірыңғай ұйымдастырушысына ұсынуын қамтамасыз етсін.</w:t>
      </w:r>
    </w:p>
    <w:bookmarkEnd w:id="3"/>
    <w:bookmarkStart w:name="z5" w:id="4"/>
    <w:p>
      <w:pPr>
        <w:spacing w:after="0"/>
        <w:ind w:left="0"/>
        <w:jc w:val="both"/>
      </w:pPr>
      <w:r>
        <w:rPr>
          <w:rFonts w:ascii="Times New Roman"/>
          <w:b w:val="false"/>
          <w:i w:val="false"/>
          <w:color w:val="000000"/>
          <w:sz w:val="28"/>
        </w:rPr>
        <w:t>
      4. "Павлодар ауданының қаржы бөлімі" мемлекеттік мекемесі осы қаулыдан туындайтын өзге де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Павлодар ауданы әкімі аппаратының басшысы Ф.А. Ташимовқа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2016 жылғы 24 ақпан</w:t>
            </w:r>
            <w:r>
              <w:br/>
            </w:r>
            <w:r>
              <w:rPr>
                <w:rFonts w:ascii="Times New Roman"/>
                <w:b w:val="false"/>
                <w:i w:val="false"/>
                <w:color w:val="000000"/>
                <w:sz w:val="20"/>
              </w:rPr>
              <w:t>№ 58/2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сатып алуды ұйымдастыруды және өткізуді бірыңғай</w:t>
      </w:r>
      <w:r>
        <w:br/>
      </w:r>
      <w:r>
        <w:rPr>
          <w:rFonts w:ascii="Times New Roman"/>
          <w:b/>
          <w:i w:val="false"/>
          <w:color w:val="000000"/>
        </w:rPr>
        <w:t>ұйымдастырушы орындайтын бюджеттік бағдарламаларды</w:t>
      </w:r>
      <w:r>
        <w:br/>
      </w:r>
      <w:r>
        <w:rPr>
          <w:rFonts w:ascii="Times New Roman"/>
          <w:b/>
          <w:i w:val="false"/>
          <w:color w:val="000000"/>
        </w:rPr>
        <w:t>және тауарларды, жұмыстарды, қызметтер</w:t>
      </w:r>
    </w:p>
    <w:bookmarkEnd w:id="7"/>
    <w:p>
      <w:pPr>
        <w:spacing w:after="0"/>
        <w:ind w:left="0"/>
        <w:jc w:val="both"/>
      </w:pPr>
      <w:r>
        <w:rPr>
          <w:rFonts w:ascii="Times New Roman"/>
          <w:b w:val="false"/>
          <w:i w:val="false"/>
          <w:color w:val="ff0000"/>
          <w:sz w:val="28"/>
        </w:rPr>
        <w:t xml:space="preserve">
      Ескерту. Қосымшаға өзгерістер енгізілді - Павлодар облысы Павлодар аудандық әкімдігінің 06.01.2017 </w:t>
      </w:r>
      <w:r>
        <w:rPr>
          <w:rFonts w:ascii="Times New Roman"/>
          <w:b w:val="false"/>
          <w:i w:val="false"/>
          <w:color w:val="ff0000"/>
          <w:sz w:val="28"/>
        </w:rPr>
        <w:t>№ 5/1</w:t>
      </w:r>
      <w:r>
        <w:rPr>
          <w:rFonts w:ascii="Times New Roman"/>
          <w:b w:val="false"/>
          <w:i w:val="false"/>
          <w:color w:val="ff0000"/>
          <w:sz w:val="28"/>
        </w:rPr>
        <w:t xml:space="preserve"> (алғаш ресми жарияланған күннен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1420"/>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Алынып тасталды - Павлодар облысы Павлодар аудандық әкімдігінің 06.01.2017 </w:t>
            </w:r>
            <w:r>
              <w:rPr>
                <w:rFonts w:ascii="Times New Roman"/>
                <w:b w:val="false"/>
                <w:i w:val="false"/>
                <w:color w:val="000000"/>
                <w:sz w:val="20"/>
              </w:rPr>
              <w:t>№ 5/1</w:t>
            </w:r>
            <w:r>
              <w:rPr>
                <w:rFonts w:ascii="Times New Roman"/>
                <w:b w:val="false"/>
                <w:i w:val="false"/>
                <w:color w:val="000000"/>
                <w:sz w:val="20"/>
              </w:rPr>
              <w:t xml:space="preserve"> (алғаш ресми жарияланған күннен бастап қолданысқа енгізіледі) қаулысымен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екі жүз еселік айлық есептік көрсеткіштен жүз мың еселік айлық есептік көрсеткішке дейінгі соманы құраған жағдайда, ауданның тапсырыс берушілерінің бастамасы бойынша тауарларды, жұмыстарды, көрсетілетін қызметтерді конкурс (аукцион) тәсілімен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