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3bfb" w14:textId="f8f3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Кеңтүбек ауылының көшелерінің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Кеңтүбек селолық округі әкімінің 2016 жылғы 03 ақпандағы № 01 шешімі. Павлодар облысының Әділет департаментінде 2016 жылғы 02 наурызда № 4949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әкімшілік–аумақтық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Кеңтүбек ауылының тұрғындарының пікірін ескере отырып, 2015 жылғы 2 желтоқсандағы Павлодар облыстық ономастикалық комиссиясының қорытындысы негізінде Кеңтүбек ауылының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ауданы Кеңтүбек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"Ленин" көшесі "Махмет Қайырбаев"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"Целинная" көшесі "Әлия Молдағулова"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"Комсомольская" көшесі "Бауыржан Момышұлы"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