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9785f5" w14:textId="19785f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Май аудандық мәслихатының (V сайланған LVI (кезекті) сессиясы) 2015 жылғы 24 желтоқсандағы "2016 - 2018 жылдарға арналған Май аудандық бюджет туралы" № 1/56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Май аудандық мәслихатының 2016 жылғы 03 наурыздағы № 1/59 шешімі. Павлодар облысының Әділет департаментінде 2016 жылғы 30 наурызда № 5028 болып тіркелді. Күші жойылды - Павлодар облысы Май аудандық мәслихатының 2017 жылғы 2 наурыздағы № 4/13 (алғашқы ресми жарияланған күнінен бастап қолданысқа енгізіледі) шешімімен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Павлодар облысы Май аудандық мәслихатының 02.03.2017 № 4/13 (алғашқы ресми жарияланған күнінен бастап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2008 жылғы 4 желтоқсандағы Бюджет кодексінің 106-бабының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109-бабының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“Қазақстан Республикасындағы жергілікті мемлекеттік басқару және өзін-өзі басқару туралы”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 және облыстық мәслихаттың 2016 жылғы 18 ақпандағы “Облыстық мәслихаттың (V сайланған ХLVІ сессиясы) 2015 жылғы 10 желтоқсандағы “2016 - 2018 жылдарға арналған облыстық бюджет туралы” № 394/46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енгізу туралы” № 438/49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Май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Май аудандық мәслихатының (V сайланған LVI сессиясы) 2015 жылғы 24 желтоқсандағы “2016 - 2018 жылдарға арналған Май аудандық бюджет туралы” (Нормативтік құқықтық актілердің мемлекеттік тіркеу тізілімінде 2015 жылғы 30 желтоқсанда № 4871 тіркелген, аудандық “Шамшырақ” газетінің 2016 жылғы 09 қаңтарда № 2 жарияланған) № 1/56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тармақшасында: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“2256652” деген сандар “2249293”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“1897335” деген сандар “1889976”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тармақшасында “2256652” деген сандар “2249293”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-қосымшалары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шешімнің орындалуын бақылау аудандық мәслихатының әлеуметтік-экономикалық даму және бюджет жөніндегі тұрақты комиссиясына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шешім 2016 жылғы 1 қаңтардан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Сессия төрайымы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Жұмабекова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 Арынов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(V сайланған LІX (кезектен тыс)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сессиясы) 2016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 наурыздағы № 1/59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(V сайланған LVI (кезекті)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сессиясы) 2015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1/56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арналған аудандық бюджет</w:t>
      </w:r>
      <w:r>
        <w:br/>
      </w:r>
      <w:r>
        <w:rPr>
          <w:rFonts w:ascii="Times New Roman"/>
          <w:b/>
          <w:i w:val="false"/>
          <w:color w:val="000000"/>
        </w:rPr>
        <w:t>(өзгерістермен)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2"/>
        <w:gridCol w:w="1201"/>
        <w:gridCol w:w="702"/>
        <w:gridCol w:w="5983"/>
        <w:gridCol w:w="371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I. Кірістер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2249293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173581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155927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ішкі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үшін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бюджеттен берiлген кредиттер бойынша сыйақылар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Трансферттердiң түсімдерi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1889976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1889976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1889976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5"/>
        <w:gridCol w:w="875"/>
        <w:gridCol w:w="1242"/>
        <w:gridCol w:w="1242"/>
        <w:gridCol w:w="5360"/>
        <w:gridCol w:w="270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2249293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300219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160901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160901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 және ауыл шаруашылығын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 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1372969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177232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168142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1137464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жасөспірімдерге спорт бойынша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1083014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1019768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Өрлеу жобасы бойынша келісілген қаржылай көмекті енгізу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185757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119927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мәдениет, тілдерді дамыту, дене шынықтыру және спорт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Тарихи-мәдени мұра ескерткіштерін сақтауды және оларға қол жетімділікті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мәдениет, тілдерді дамыту, дене шынықтыру және спорт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кеңістік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мәдениет, тілдерді дамыту, дене шынықтыру және спорт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мәдениет, тілдерді дамыту, дене шынықтыру және спорт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сәйкестендіру жөніндегі іс-шараларды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саулығы мен адамның денсаулығына қауіп төндіретін, алып қоймай залалсыздандырылған (зарарсыздандырылған) және қайта өңделген жануарлардың, жануарлардан алынатын өнімдер мен шикізаттың құнын иелеріне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жер-шаруашылық орналастыру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құрылыс, сәулет және қала құрылысы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 көшелеріндегі автомобиль жолдарын күрделі және орташа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автомобиль жолдарын және елді-мекендердің көшелерін күрделі және орташа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маңызы бар қалалық (ауылдық), қала маңындағы және ауданішілік қатынастар бойынша жолаушылар тасымалдарын субсидиялау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өзін-өзі басқару органдарына берілетін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ІІІ.ТАЗА БЮДЖЕТТІК НЕСИЕЛЕУ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Бюджеттік кредиттер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 үшін 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ҚАРЖЫ АКТИВТЕРІМЕН ОПЕРАЦИЯЛАР БОЙЫНША САЛЬДО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-14881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VІ. БЮДЖЕТ ТАПШЫЛЫҒЫН ҚАРЖЫЛАНДЫРУ (ПРОФИЦИТІН ПАЙДАЛАНУ)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iшкi қарыздар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келiсiм-шарттары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(V сайланған LІX (кезектен тыс)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сессиясы) 2016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 наурыздағы № 1/59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(V сайланған LVI (кезекті)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сессиясы) 2015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1/56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арналған ауданның ауыл және</w:t>
      </w:r>
      <w:r>
        <w:br/>
      </w:r>
      <w:r>
        <w:rPr>
          <w:rFonts w:ascii="Times New Roman"/>
          <w:b/>
          <w:i w:val="false"/>
          <w:color w:val="000000"/>
        </w:rPr>
        <w:t>ауылдық округтердің бюджеттік бағдарламалары</w:t>
      </w:r>
      <w:r>
        <w:br/>
      </w:r>
      <w:r>
        <w:rPr>
          <w:rFonts w:ascii="Times New Roman"/>
          <w:b/>
          <w:i w:val="false"/>
          <w:color w:val="000000"/>
        </w:rPr>
        <w:t>(өзгерістермен)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0"/>
        <w:gridCol w:w="748"/>
        <w:gridCol w:w="1816"/>
        <w:gridCol w:w="1816"/>
        <w:gridCol w:w="664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 ауылы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Қаратерек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 көшелеріндегі автомобиль жолдарын күрделі және орташа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Майтүбек ауылы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Қазан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Саты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Малайсары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Кентүбек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Коктүбек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Баскөл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Ақшиман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