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6ad5" w14:textId="1cf6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Ақжар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04 наурыздағы № 43/3 қаулысы. Павлодар облысының Әділет департаментінде 2016 жылғы 24 наурызда № 5009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берілген "Май ауданы Ақжар ауылы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2.</w:t>
      </w:r>
      <w:r>
        <w:rPr>
          <w:rFonts w:ascii="Times New Roman"/>
          <w:b w:val="false"/>
          <w:i w:val="false"/>
          <w:color w:val="000000"/>
          <w:sz w:val="28"/>
        </w:rPr>
        <w:t xml:space="preserve"> "Май ауданы Ақжар ауылы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 аппаратының басшысына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"04" наурыздағы</w:t>
            </w:r>
            <w:r>
              <w:br/>
            </w:r>
            <w:r>
              <w:rPr>
                <w:rFonts w:ascii="Times New Roman"/>
                <w:b w:val="false"/>
                <w:i w:val="false"/>
                <w:color w:val="000000"/>
                <w:sz w:val="20"/>
              </w:rPr>
              <w:t>№ 43/3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"Май ауданы Ақжар ауылы әкімінің аппараты"</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"Май ауданы Ақжар ауылы әкімінің аппараты" мемлекеттік мекемесі Май ауданы Ақжар ауылы аумағында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"Май ауданы Ақжар ауылы әкімінің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"Май ауданы Ақжар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"Май ауданы Ақжар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"Май ауданы Ақжар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6.</w:t>
      </w:r>
      <w:r>
        <w:rPr>
          <w:rFonts w:ascii="Times New Roman"/>
          <w:b w:val="false"/>
          <w:i w:val="false"/>
          <w:color w:val="000000"/>
          <w:sz w:val="28"/>
        </w:rPr>
        <w:t xml:space="preserve"> "Май ауданы Ақжар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w:t>
      </w:r>
      <w:r>
        <w:rPr>
          <w:rFonts w:ascii="Times New Roman"/>
          <w:b w:val="false"/>
          <w:i w:val="false"/>
          <w:color w:val="000000"/>
          <w:sz w:val="28"/>
        </w:rPr>
        <w:t xml:space="preserve"> "Май ауданы Ақжар ауылы әкімінің аппараты" мемлекеттік мекемесі өз құзыретінің мәселелері бойынша заңнамада белгіленген тәртіппен Май ауданы Ақжар ауылы әкімінің шешімдерімен және өкімдерімен ресімделетін шешімдер қабылдайды.</w:t>
      </w:r>
      <w:r>
        <w:br/>
      </w:r>
      <w:r>
        <w:rPr>
          <w:rFonts w:ascii="Times New Roman"/>
          <w:b w:val="false"/>
          <w:i w:val="false"/>
          <w:color w:val="000000"/>
          <w:sz w:val="28"/>
        </w:rPr>
        <w:t>
      8.</w:t>
      </w:r>
      <w:r>
        <w:rPr>
          <w:rFonts w:ascii="Times New Roman"/>
          <w:b w:val="false"/>
          <w:i w:val="false"/>
          <w:color w:val="000000"/>
          <w:sz w:val="28"/>
        </w:rPr>
        <w:t xml:space="preserve"> "Май ауданы Ақжар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9.</w:t>
      </w:r>
      <w:r>
        <w:rPr>
          <w:rFonts w:ascii="Times New Roman"/>
          <w:b w:val="false"/>
          <w:i w:val="false"/>
          <w:color w:val="000000"/>
          <w:sz w:val="28"/>
        </w:rPr>
        <w:t xml:space="preserve"> "Май ауданы Ақжар ауылы әкімінің аппараты" мемлекеттік мекемесінің орналасқан мекен-жайы: Қазақстан Республикасы, Павлодар облысы, 140800, Май ауданы, Ақжар ауылы, Жамбыл Жабаев көшесі, ғимарат 17.</w:t>
      </w:r>
      <w:r>
        <w:br/>
      </w:r>
      <w:r>
        <w:rPr>
          <w:rFonts w:ascii="Times New Roman"/>
          <w:b w:val="false"/>
          <w:i w:val="false"/>
          <w:color w:val="000000"/>
          <w:sz w:val="28"/>
        </w:rPr>
        <w:t>
      10.</w:t>
      </w:r>
      <w:r>
        <w:rPr>
          <w:rFonts w:ascii="Times New Roman"/>
          <w:b w:val="false"/>
          <w:i w:val="false"/>
          <w:color w:val="000000"/>
          <w:sz w:val="28"/>
        </w:rPr>
        <w:t xml:space="preserve"> Мемлекеттік мекеменің толық атауы - "Май ауданы Ақжар ауылы әкімінің аппараты" мемлекеттік мекемесі, государственное учреждение "Аппарат акима села Акжар Майского района".</w:t>
      </w:r>
      <w:r>
        <w:br/>
      </w:r>
      <w:r>
        <w:rPr>
          <w:rFonts w:ascii="Times New Roman"/>
          <w:b w:val="false"/>
          <w:i w:val="false"/>
          <w:color w:val="000000"/>
          <w:sz w:val="28"/>
        </w:rPr>
        <w:t>
      11.</w:t>
      </w:r>
      <w:r>
        <w:rPr>
          <w:rFonts w:ascii="Times New Roman"/>
          <w:b w:val="false"/>
          <w:i w:val="false"/>
          <w:color w:val="000000"/>
          <w:sz w:val="28"/>
        </w:rPr>
        <w:t xml:space="preserve"> "Май ауданы Ақжар ауылы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"Май ауданы Ақжар ауылы әкімінің аппараты"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r>
        <w:br/>
      </w:r>
      <w:r>
        <w:rPr>
          <w:rFonts w:ascii="Times New Roman"/>
          <w:b w:val="false"/>
          <w:i w:val="false"/>
          <w:color w:val="000000"/>
          <w:sz w:val="28"/>
        </w:rPr>
        <w:t>
      12.</w:t>
      </w:r>
      <w:r>
        <w:rPr>
          <w:rFonts w:ascii="Times New Roman"/>
          <w:b w:val="false"/>
          <w:i w:val="false"/>
          <w:color w:val="000000"/>
          <w:sz w:val="28"/>
        </w:rPr>
        <w:t xml:space="preserve"> Мемлекет Май ауданының әкімдігі тұлғасында "Май ауданы Ақжар ауылы әкімінің аппараты"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"Май ауданы Ақжар ауылы әкімінің аппараты"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"Май ауданы Ақжар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"Май ауданы Ақжар ауылы әкімінің аппараты" мемлекеттік мекемесі кәсіпкерлік субъектілерімен "Май ауданы Ақжар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3"/>
    <w:bookmarkStart w:name="z24" w:id="4"/>
    <w:p>
      <w:pPr>
        <w:spacing w:after="0"/>
        <w:ind w:left="0"/>
        <w:jc w:val="left"/>
      </w:pPr>
      <w:r>
        <w:rPr>
          <w:rFonts w:ascii="Times New Roman"/>
          <w:b/>
          <w:i w:val="false"/>
          <w:color w:val="000000"/>
        </w:rPr>
        <w:t xml:space="preserve"> 2. "Май ауданы Ақжар ауылы әкімінің аппараты"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"Май ауданы Ақжар ауылы әкімінің аппараты" мемлекеттік мекемесінің миссиясы: Май ауданы Ақжар ауылы аумағында мемлекеттік саясатты жүзеге асыру.</w:t>
      </w:r>
      <w:r>
        <w:br/>
      </w:r>
      <w:r>
        <w:rPr>
          <w:rFonts w:ascii="Times New Roman"/>
          <w:b w:val="false"/>
          <w:i w:val="false"/>
          <w:color w:val="000000"/>
          <w:sz w:val="28"/>
        </w:rPr>
        <w:t>
      17.</w:t>
      </w:r>
      <w:r>
        <w:rPr>
          <w:rFonts w:ascii="Times New Roman"/>
          <w:b w:val="false"/>
          <w:i w:val="false"/>
          <w:color w:val="000000"/>
          <w:sz w:val="28"/>
        </w:rPr>
        <w:t xml:space="preserve"> "Май ауданы Ақжар ауылы әкімінің аппараты" мемлекеттік мекемесінің мақсаты ауыл әкімінің май ауданы Ақжар ауылы аумағында мемлекеттік саясатты жүзеге асыру жөніндегі қызметін қамтамасыз ету болып табылады.</w:t>
      </w:r>
      <w:r>
        <w:br/>
      </w:r>
      <w:r>
        <w:rPr>
          <w:rFonts w:ascii="Times New Roman"/>
          <w:b w:val="false"/>
          <w:i w:val="false"/>
          <w:color w:val="000000"/>
          <w:sz w:val="28"/>
        </w:rPr>
        <w:t>
      18.</w:t>
      </w:r>
      <w:r>
        <w:rPr>
          <w:rFonts w:ascii="Times New Roman"/>
          <w:b w:val="false"/>
          <w:i w:val="false"/>
          <w:color w:val="000000"/>
          <w:sz w:val="28"/>
        </w:rPr>
        <w:t xml:space="preserve"> "Май ауданы Ақжар ауылы әкімінің аппараты" мемлекеттік мекемесі қызметінің мәні Май ауданы Ақжар ауылы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19.</w:t>
      </w:r>
      <w:r>
        <w:rPr>
          <w:rFonts w:ascii="Times New Roman"/>
          <w:b w:val="false"/>
          <w:i w:val="false"/>
          <w:color w:val="000000"/>
          <w:sz w:val="28"/>
        </w:rPr>
        <w:t xml:space="preserve"> Негізгі міндеттері:</w:t>
      </w:r>
      <w:r>
        <w:br/>
      </w: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r>
        <w:br/>
      </w: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r>
        <w:br/>
      </w:r>
      <w:r>
        <w:rPr>
          <w:rFonts w:ascii="Times New Roman"/>
          <w:b w:val="false"/>
          <w:i w:val="false"/>
          <w:color w:val="000000"/>
          <w:sz w:val="28"/>
        </w:rPr>
        <w:t>
      3) Май ауданы Ақжар ауылы әкімінің нормашығармашылық қызметін қамтамасыз ету;</w:t>
      </w:r>
      <w:r>
        <w:br/>
      </w: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Май ауданы Ақжар ауылы әкімінің қызметін ақпараттық-талдау, ұйымдық-құқықтық және материалдық-техникалық қамтамасыз етуді жүзеге асырады; </w:t>
      </w:r>
      <w:r>
        <w:br/>
      </w: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r>
        <w:br/>
      </w: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r>
        <w:br/>
      </w: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r>
        <w:br/>
      </w:r>
      <w:r>
        <w:rPr>
          <w:rFonts w:ascii="Times New Roman"/>
          <w:b w:val="false"/>
          <w:i w:val="false"/>
          <w:color w:val="000000"/>
          <w:sz w:val="28"/>
        </w:rPr>
        <w:t>
      6) салық және бюджетке төленетін басқа да міндетті төлемдерді жинауға жәрдемдеседі;</w:t>
      </w:r>
      <w:r>
        <w:br/>
      </w: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r>
        <w:br/>
      </w: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r>
        <w:br/>
      </w:r>
      <w:r>
        <w:rPr>
          <w:rFonts w:ascii="Times New Roman"/>
          <w:b w:val="false"/>
          <w:i w:val="false"/>
          <w:color w:val="000000"/>
          <w:sz w:val="28"/>
        </w:rPr>
        <w:t>
      9) қоғамдық көлiк қозғалысын ұйымдастырады;</w:t>
      </w:r>
      <w:r>
        <w:br/>
      </w: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r>
        <w:br/>
      </w:r>
      <w:r>
        <w:rPr>
          <w:rFonts w:ascii="Times New Roman"/>
          <w:b w:val="false"/>
          <w:i w:val="false"/>
          <w:color w:val="000000"/>
          <w:sz w:val="28"/>
        </w:rPr>
        <w:t>
      11) жергiлiктi әлеуметтiк инфрақұрылымның дамуына жәрдемдеседі;</w:t>
      </w:r>
      <w:r>
        <w:br/>
      </w: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13) тарихи және мәдени мұраны сақтау жөніндегі жұмысты ұйымдастырады;</w:t>
      </w:r>
      <w:r>
        <w:br/>
      </w: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16) халықтың әлеуметтiк жағынан әлсіз топтарына қайырымдылық көмек көрсетуді үйлестіреді;</w:t>
      </w:r>
      <w:r>
        <w:br/>
      </w:r>
      <w:r>
        <w:rPr>
          <w:rFonts w:ascii="Times New Roman"/>
          <w:b w:val="false"/>
          <w:i w:val="false"/>
          <w:color w:val="000000"/>
          <w:sz w:val="28"/>
        </w:rPr>
        <w:t>
      17) қоғамдық жұмыстарды, жастар практикасын және әлеуметтік жұмыс орындарын ұйымдастырады;</w:t>
      </w:r>
      <w:r>
        <w:br/>
      </w:r>
      <w:r>
        <w:rPr>
          <w:rFonts w:ascii="Times New Roman"/>
          <w:b w:val="false"/>
          <w:i w:val="false"/>
          <w:color w:val="000000"/>
          <w:sz w:val="28"/>
        </w:rPr>
        <w:t>
      18) кәсіпқой емес медиаторлардың тізілімін жүргізеді;</w:t>
      </w:r>
      <w:r>
        <w:br/>
      </w: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21) жергiлiктi өзiн-өзi басқару органдарымен өзара әрекеттеседі;</w:t>
      </w:r>
      <w:r>
        <w:br/>
      </w:r>
      <w:r>
        <w:rPr>
          <w:rFonts w:ascii="Times New Roman"/>
          <w:b w:val="false"/>
          <w:i w:val="false"/>
          <w:color w:val="000000"/>
          <w:sz w:val="28"/>
        </w:rPr>
        <w:t>
      22) шаруашылықтар бойынша есепке алуды жүзеге асырады;</w:t>
      </w:r>
      <w:r>
        <w:br/>
      </w: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r>
        <w:br/>
      </w: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r>
        <w:br/>
      </w: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аудан әкімдігінің, әкімінің және жоғары сатыдағы ұйымдардың қарауына Май ауданы Ақжар ауылы дамуының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r>
        <w:br/>
      </w: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r>
        <w:br/>
      </w: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"Май ауданы Ақжар ауылы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End w:id="5"/>
    <w:bookmarkStart w:name="z31" w:id="6"/>
    <w:p>
      <w:pPr>
        <w:spacing w:after="0"/>
        <w:ind w:left="0"/>
        <w:jc w:val="left"/>
      </w:pPr>
      <w:r>
        <w:rPr>
          <w:rFonts w:ascii="Times New Roman"/>
          <w:b/>
          <w:i w:val="false"/>
          <w:color w:val="000000"/>
        </w:rPr>
        <w:t xml:space="preserve"> 3. "Май ауданы Ақжар ауылы әкімінің аппараты"</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"Май ауданы Ақжар ауылы әкімінің аппараты" мемлекеттік мекемесіне басшылықты "Май ауданы Ақжар ауылы әкімінің аппараты" мемлекеттік мекемесіне жүктелген мiндеттердiң орындалуына және оның функцияларын жүзеге асыруға дербес жауапты болатын Ақжар ауылдық округінің әкімі жүзеге асырады.</w:t>
      </w:r>
      <w:r>
        <w:br/>
      </w:r>
      <w:r>
        <w:rPr>
          <w:rFonts w:ascii="Times New Roman"/>
          <w:b w:val="false"/>
          <w:i w:val="false"/>
          <w:color w:val="000000"/>
          <w:sz w:val="28"/>
        </w:rPr>
        <w:t>
      23.</w:t>
      </w:r>
      <w:r>
        <w:rPr>
          <w:rFonts w:ascii="Times New Roman"/>
          <w:b w:val="false"/>
          <w:i w:val="false"/>
          <w:color w:val="000000"/>
          <w:sz w:val="28"/>
        </w:rPr>
        <w:t xml:space="preserve"> Май ауданы Ақжар ауылының әкімі Қазақстан Республикасының қолданыстағы заңнамасына сәйкес тағайындалады және қызметінен босатылады.</w:t>
      </w:r>
      <w:r>
        <w:br/>
      </w:r>
      <w:r>
        <w:rPr>
          <w:rFonts w:ascii="Times New Roman"/>
          <w:b w:val="false"/>
          <w:i w:val="false"/>
          <w:color w:val="000000"/>
          <w:sz w:val="28"/>
        </w:rPr>
        <w:t>
      24.</w:t>
      </w:r>
      <w:r>
        <w:rPr>
          <w:rFonts w:ascii="Times New Roman"/>
          <w:b w:val="false"/>
          <w:i w:val="false"/>
          <w:color w:val="000000"/>
          <w:sz w:val="28"/>
        </w:rPr>
        <w:t xml:space="preserve"> Май ауданы Ақжар ауылы әкімінің орынбасарлары жоқ.</w:t>
      </w:r>
      <w:r>
        <w:br/>
      </w:r>
      <w:r>
        <w:rPr>
          <w:rFonts w:ascii="Times New Roman"/>
          <w:b w:val="false"/>
          <w:i w:val="false"/>
          <w:color w:val="000000"/>
          <w:sz w:val="28"/>
        </w:rPr>
        <w:t>
      25.</w:t>
      </w:r>
      <w:r>
        <w:rPr>
          <w:rFonts w:ascii="Times New Roman"/>
          <w:b w:val="false"/>
          <w:i w:val="false"/>
          <w:color w:val="000000"/>
          <w:sz w:val="28"/>
        </w:rPr>
        <w:t xml:space="preserve"> Май ауданы Ақжар ауылы әкімінің өкілеттігі:</w:t>
      </w:r>
      <w:r>
        <w:br/>
      </w:r>
      <w:r>
        <w:rPr>
          <w:rFonts w:ascii="Times New Roman"/>
          <w:b w:val="false"/>
          <w:i w:val="false"/>
          <w:color w:val="000000"/>
          <w:sz w:val="28"/>
        </w:rPr>
        <w:t>
      1) "Май ауданы Ақжар ауылы әкімінің аппараты" мемлекеттік мекемесі туралы Ережесін аудан әкімдігінің бекітуіне ұсынады;</w:t>
      </w:r>
      <w:r>
        <w:br/>
      </w:r>
      <w:r>
        <w:rPr>
          <w:rFonts w:ascii="Times New Roman"/>
          <w:b w:val="false"/>
          <w:i w:val="false"/>
          <w:color w:val="000000"/>
          <w:sz w:val="28"/>
        </w:rPr>
        <w:t>
      2) Қазақстан Республикасының қолданыстағы заңнамасына сәйкес "Май ауданы Ақжар ауылы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"Май ауданы Ақжар ауылы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"Май ауданы Ақжар ауылы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7) "Май ауданы Ақжар ауылы әкімінің аппараты"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 Ақжар ауылы әкімінің аппараты" мемлекеттік мекемесінің мүддесін білдіреді;</w:t>
      </w:r>
      <w:r>
        <w:br/>
      </w: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10) өз құзыреті шегінде шарттар, келісімдерді жасайды;</w:t>
      </w:r>
      <w:r>
        <w:br/>
      </w: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Май ауданы Ақжар ауылы аумағында жасалған әкімшілік құқық бұзушылықтар үшін әкімшілік жазалар қолданады;</w:t>
      </w:r>
      <w:r>
        <w:br/>
      </w:r>
      <w:r>
        <w:rPr>
          <w:rFonts w:ascii="Times New Roman"/>
          <w:b w:val="false"/>
          <w:i w:val="false"/>
          <w:color w:val="000000"/>
          <w:sz w:val="28"/>
        </w:rPr>
        <w:t>
      12)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Май ауданы Ақжар ауылы әкімінің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26.</w:t>
      </w:r>
      <w:r>
        <w:rPr>
          <w:rFonts w:ascii="Times New Roman"/>
          <w:b w:val="false"/>
          <w:i w:val="false"/>
          <w:color w:val="000000"/>
          <w:sz w:val="28"/>
        </w:rPr>
        <w:t xml:space="preserve"> "Май ауданы Ақжар ауылы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27.</w:t>
      </w:r>
      <w:r>
        <w:rPr>
          <w:rFonts w:ascii="Times New Roman"/>
          <w:b w:val="false"/>
          <w:i w:val="false"/>
          <w:color w:val="000000"/>
          <w:sz w:val="28"/>
        </w:rPr>
        <w:t xml:space="preserve"> "Май ауданы Ақжар ауылы әкімінің аппараты" мемлекеттік мекемесі мен тиісті саласындағы уәкілетті органның арасындағы қарым-қатынастары қолданыстағы заңнамамен реттеледі.</w:t>
      </w:r>
      <w:r>
        <w:br/>
      </w:r>
      <w:r>
        <w:rPr>
          <w:rFonts w:ascii="Times New Roman"/>
          <w:b w:val="false"/>
          <w:i w:val="false"/>
          <w:color w:val="000000"/>
          <w:sz w:val="28"/>
        </w:rPr>
        <w:t>
      28.</w:t>
      </w:r>
      <w:r>
        <w:rPr>
          <w:rFonts w:ascii="Times New Roman"/>
          <w:b w:val="false"/>
          <w:i w:val="false"/>
          <w:color w:val="000000"/>
          <w:sz w:val="28"/>
        </w:rPr>
        <w:t xml:space="preserve"> "Май ауданы Ақжар ауылы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9" w:id="8"/>
    <w:p>
      <w:pPr>
        <w:spacing w:after="0"/>
        <w:ind w:left="0"/>
        <w:jc w:val="left"/>
      </w:pPr>
      <w:r>
        <w:rPr>
          <w:rFonts w:ascii="Times New Roman"/>
          <w:b/>
          <w:i w:val="false"/>
          <w:color w:val="000000"/>
        </w:rPr>
        <w:t xml:space="preserve"> 4. "Май ауданы Ақжар ауылы әкімінің</w:t>
      </w:r>
      <w:r>
        <w:br/>
      </w:r>
      <w:r>
        <w:rPr>
          <w:rFonts w:ascii="Times New Roman"/>
          <w:b/>
          <w:i w:val="false"/>
          <w:color w:val="000000"/>
        </w:rPr>
        <w:t>аппараты" мемлекеттік мекемесінің мүлкі</w:t>
      </w:r>
    </w:p>
    <w:bookmarkEnd w:id="8"/>
    <w:bookmarkStart w:name="z40" w:id="9"/>
    <w:p>
      <w:pPr>
        <w:spacing w:after="0"/>
        <w:ind w:left="0"/>
        <w:jc w:val="both"/>
      </w:pPr>
      <w:r>
        <w:rPr>
          <w:rFonts w:ascii="Times New Roman"/>
          <w:b w:val="false"/>
          <w:i w:val="false"/>
          <w:color w:val="000000"/>
          <w:sz w:val="28"/>
        </w:rPr>
        <w:t>
      29. "Май ауданы Ақжар ауылы әкімінің аппараты" мемлекеттік мекемесі заңнамада көзделген жағдайларда жедел басқару құқығында оқшаулаған мүлкі болу мүмкін.</w:t>
      </w:r>
      <w:r>
        <w:br/>
      </w:r>
      <w:r>
        <w:rPr>
          <w:rFonts w:ascii="Times New Roman"/>
          <w:b w:val="false"/>
          <w:i w:val="false"/>
          <w:color w:val="000000"/>
          <w:sz w:val="28"/>
        </w:rPr>
        <w:t>
      30.</w:t>
      </w:r>
      <w:r>
        <w:rPr>
          <w:rFonts w:ascii="Times New Roman"/>
          <w:b w:val="false"/>
          <w:i w:val="false"/>
          <w:color w:val="000000"/>
          <w:sz w:val="28"/>
        </w:rPr>
        <w:t xml:space="preserve"> "Май ауданы Ақжар ауылы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31.</w:t>
      </w:r>
      <w:r>
        <w:rPr>
          <w:rFonts w:ascii="Times New Roman"/>
          <w:b w:val="false"/>
          <w:i w:val="false"/>
          <w:color w:val="000000"/>
          <w:sz w:val="28"/>
        </w:rPr>
        <w:t xml:space="preserve"> "Май ауданы Ақжар ауылы әкімінің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32.</w:t>
      </w:r>
      <w:r>
        <w:rPr>
          <w:rFonts w:ascii="Times New Roman"/>
          <w:b w:val="false"/>
          <w:i w:val="false"/>
          <w:color w:val="000000"/>
          <w:sz w:val="28"/>
        </w:rPr>
        <w:t xml:space="preserve"> Егер заңнамада өзгеше көзделмесе, "Май ауданы Ақжар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44" w:id="10"/>
    <w:p>
      <w:pPr>
        <w:spacing w:after="0"/>
        <w:ind w:left="0"/>
        <w:jc w:val="left"/>
      </w:pPr>
      <w:r>
        <w:rPr>
          <w:rFonts w:ascii="Times New Roman"/>
          <w:b/>
          <w:i w:val="false"/>
          <w:color w:val="000000"/>
        </w:rPr>
        <w:t xml:space="preserve"> 5. "Май ауданы Ақжар ауылы әкімінің аппараты" мемлекеттік</w:t>
      </w:r>
      <w:r>
        <w:br/>
      </w:r>
      <w:r>
        <w:rPr>
          <w:rFonts w:ascii="Times New Roman"/>
          <w:b/>
          <w:i w:val="false"/>
          <w:color w:val="000000"/>
        </w:rPr>
        <w:t>мекемені қайта ұйымдастыру және қысқарту (тарату)</w:t>
      </w:r>
    </w:p>
    <w:bookmarkEnd w:id="10"/>
    <w:bookmarkStart w:name="z45" w:id="11"/>
    <w:p>
      <w:pPr>
        <w:spacing w:after="0"/>
        <w:ind w:left="0"/>
        <w:jc w:val="both"/>
      </w:pPr>
      <w:r>
        <w:rPr>
          <w:rFonts w:ascii="Times New Roman"/>
          <w:b w:val="false"/>
          <w:i w:val="false"/>
          <w:color w:val="000000"/>
          <w:sz w:val="28"/>
        </w:rPr>
        <w:t>
      33. "Май ауданы Ақжар ауылы әкімінің аппараты" мемлекеттік мекемені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34.</w:t>
      </w:r>
      <w:r>
        <w:rPr>
          <w:rFonts w:ascii="Times New Roman"/>
          <w:b w:val="false"/>
          <w:i w:val="false"/>
          <w:color w:val="000000"/>
          <w:sz w:val="28"/>
        </w:rPr>
        <w:t xml:space="preserve"> "Май ауданы Ақжар ауылы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