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c5a2" w14:textId="abdc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бойынша мүгедектер үшін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7 қарашадағы № 262/11 қаулысы. Павлодар облысының Әділет департаментінде 2016 жылғы 17 қарашада № 5267 болып тіркелді. Күші жойылды - Павлодар облысы Аққулы ауданы әкімдігінің 2019 жылғы 4 ақпандағы № 1-03/22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әкімінің 04.02.2019 № 1-03/22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Лебяжі ауданы бойынша мүгедектер үшін арналған жұмыс орындарының квотасы ауыр жұмыстарды, еңбек жағдайлары зиянды, қауіпті жұмыстардағы жұмыс орындарын есептемегенде, жұмыскерлердің тізімдік саны: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 бірден екі жүз елу адамға дейін - жұмыскерлердің тізімдік санының үш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мәселелері жөніндегі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бойынша мүгедектерге</w:t>
      </w:r>
      <w:r>
        <w:br/>
      </w:r>
      <w:r>
        <w:rPr>
          <w:rFonts w:ascii="Times New Roman"/>
          <w:b/>
          <w:i w:val="false"/>
          <w:color w:val="000000"/>
        </w:rPr>
        <w:t>арналған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3853"/>
        <w:gridCol w:w="2109"/>
        <w:gridCol w:w="3501"/>
        <w:gridCol w:w="1558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мөлшері (қызметкерлердің тізімдік саны %)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Жамбыл жалпы орта білім беретін мектеп" мемлекеттік мекемесі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Потанин жалпы орта білім беретін мектеп" мемлекеттік мекемесі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Лебяжі жалпы орта білім беретін мектеп" мемлекеттік мекемесі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