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c85" w14:textId="038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16 тамыздағы № 28/7 шешімі. Павлодар облысының Әділет департаментінде 2016 жылғы 26 тамызда № 5222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4876 тіркелген, 2016 жылғы 14 қаңтардағы аудандық "Аққу үні" - "Вести Акку" газетінің № 2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тамыздағы № 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