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972" w14:textId="5b2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шілдедегі "Лебяжі ауданында мүгедектер қатарындағы кемтар балаларды жеке оқыту жоспары бойынша үйде оқытуға жұмсаған шығындарын өндіріп алу туралы" № 2/44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14 маусымдағы № 18/5 шешімі. Павлодар облысының Әділет департаментінде 2016 жылғы 01 шілдеде № 5152 болып тіркелді. Күші жойылды - Павлодар облысы Аққулы аудандық мәслихатының 2020 жылғы 18 наурыздағы № 254/52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18.03.2020 № 254/52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2016 жылғы 6 сәуірдегі "Құқықтық актілер туралы" Заңының 49-бабы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Үкіметінің 2015 жылғы 7 тамыздағы "Халықты әлеуметтік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туралы" № 615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24 шілдедегі "Лебяжі ауданында мүгедектер қатарындағы кемтар балаларды жеке оқыту жоспары бойынша үйде оқытуға жұмсаған шығындарын өндіріп алу туралы" № 2/44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4642 тіркелген, 2015 жылғы 15 тамыздағы аудандық "Аққу үні" - "Вести Акку" газетінде № 32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2005 жылғы 13 сәуірдегі "Қазақстан Республикасында мүгедектерді әлеуметтік қорғау туралы" Заңының 29-бабының 6-тармағына" сөздері мен сандары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2014 жылғы 11 наурыздағы "Халықты әлеуметтік қорғау саласындағы мемлекеттік көрсетілетін қызметтер стандарттарын бекіту туралы" № 217 қаулысына" сөздері мен сандары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