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d484" w14:textId="328d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11 сәуірдегі № 71/4 қаулысы. Павлодар облысының Әділет департаментінде 2016 жылғы 20 сәуірде № 5089 болып тіркелді. Мерзімі өткендіктен қолданыс тоқтатылды (Павлодар облысы Аққулы ауданы әкімі аппарат басшысының 2024 жылғы 16 тамыздығы № 01-21/562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Мерзімі өткендіктен қолданыс тоқтатылды (Павлодар облысы Аққулы ауданы әкімі аппарат басшысының 16.08.2024 № 01-21/562 хатымен).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ауданында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ауданында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беру тапсырысын,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қаржыландырудың айлық өлшемі,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айлық төлем ақысы,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ауылдық округі әкімі аппаратының "Балдәурен" сәби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(60-жергілікті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ауылдық округі әкімі аппаратының "Айналайын" балабақшасы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Малыбай ауылдық округі әкімі аппаратының Қазы ауылының "Жауқазын"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Қызыләскер ауылдық округі әкімі аппаратының "Айгөлек"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Жамбыл ауылдық округі әкімі аппаратының "Күншуақ" балабақшасы"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Шарбақты ауылдық округі әкімі аппаратының "Қызғалдақ" балалар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Ямышев ауылдық округі әкімі аппаратының "Болашақ" балалар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Ямышев ауылдық округі әкімі аппаратының, Тлектес ауылының "Еркетай" бөбектер бақшасы" мемлекеттік қазыналық коммуналдық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"Жаңатаң негізгі білім беретін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"Бескарағай жалпы орта білім беретін мектеп"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Баймолдин атындағы жалпы орта білім беретін мектеп"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"Майкарағай жалпы орта білім беретін мектеп"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Сатыбалдин атындағы жалпы орта білім беретін мектеп"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"Тақыр негізгі жалпы орта білім беретін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"Шақа жалпы орта білім беретін мектеп"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Уахатов атындағы жалпы орта білім беретін мектеп"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білім беретін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"Жабағлы негізгі білім беретін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негізгі жалпы орта білім беретін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білім беретін мектеп" (шағын орталық)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"Қазантай негізгі білім беретін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"Зор-Октябрь негізгі білім беретін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"Шәмші бастауыш мектебі" (шағын орталық)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