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141a" w14:textId="67b1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ауданының ауылдық елді мекендерінде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2016 жылғы 12 сәуірдегі № 10/3 шешімі. Павлодар облысының Әділет департаментінде 2016 жылғы 20 сәуірде № 5088 болып тіркелді. Күші жойылды - Павлодар облысы Аққулы аудандық мәслихатының 2020 жылғы 18 наурыздағы № 253/52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18.03.2020 № 253/52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Лебяжі ауданының ауылдық елді мекендерінде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 үшін 3 (үш) айлық есептік көрсеткіш мөлшерінде жыл сайын бір жолғы әлеуметтік көмек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 және мәдени даму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