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4341" w14:textId="0ee4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мәслихаттың (V сайланған XLVIII кезекті сессиясы) 2015 жылғы 24 желтоқсандағы "2016 - 2018 жылдарға арналған Лебяжі ауданының бюджеті туралы" № 10/48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2016 жылғы 31 наурыздағы № 6/2 шешімі. Павлодар облысының Әділет департаментінде 2016 жылғы 11 сәуірде № 5060 болып тіркелді. Күші жойылды - Павлодар облысы Лебяжі аудандық мәслихатының 2017 жылғы 18 сәуірдегі № 80/13 (алғашқы ресми жарияланған күннен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мәслихатының 18.04.2017 № 80/13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2016 жылғы 15 наурыздағы (V сайланған L сессиясы) "Облыстық мәслихаттың 2015 жылғы 10 желтоқсандағы (V сайланған XLVI сессиясы) "2016 –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442/50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аудандық мәслихаттың (V сайланған XLVIII кезекті сессиясы) 2015 жылғы 24 желтоқсандағы "2016 – 2018 жылдарға арналған Лебяжі ауданының бюджеті туралы" № 10/48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4876 тіркелген, 2016 жылғы 14 қаңтардағы аудандық "Аққу үні" - "Вести Аққу" газетінің № 2 басылымында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"2709400" сандары "2918427"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"2362927" сандары "2571954"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"2709400" сандары "2918511"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"-1566" сандары "-1650"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"1566" сандары "1650"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"7127" сандары "6930"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мәслихаттың экономика және бюджеттік саясат, заңдылық пен адам құқығын қорғау мәселелері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1164"/>
        <w:gridCol w:w="1164"/>
        <w:gridCol w:w="5798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(дефицитті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II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өзін–өзі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1050"/>
        <w:gridCol w:w="4051"/>
        <w:gridCol w:w="1050"/>
        <w:gridCol w:w="1051"/>
        <w:gridCol w:w="3300"/>
      </w:tblGrid>
      <w:tr>
        <w:trPr/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(мың.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Баймулдин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