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c98d" w14:textId="4a6c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Качир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21 желтоқсандағы № 2/10 шешімі. Павлодар облысының Әділет департаментінде 2017 жылғы 6 қаңтарда № 5322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 w:val="false"/>
          <w:i/>
          <w:color w:val="000000"/>
          <w:sz w:val="28"/>
        </w:rPr>
        <w:t xml:space="preserve">ШЕШІМ </w:t>
      </w:r>
      <w:r>
        <w:rPr>
          <w:rFonts w:ascii="Times New Roman"/>
          <w:b w:val="false"/>
          <w:i/>
          <w:color w:val="000000"/>
          <w:sz w:val="28"/>
        </w:rPr>
        <w:t>ҚАБЫЛДАДЫ</w:t>
      </w:r>
      <w:r>
        <w:rPr>
          <w:rFonts w:ascii="Times New Roman"/>
          <w:b w:val="false"/>
          <w:i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2017 - 2019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арналған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4935620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579463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9940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4331793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5051742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159087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Качир аудандық мәслихатының 27.03.2017 </w:t>
      </w:r>
      <w:r>
        <w:rPr>
          <w:rFonts w:ascii="Times New Roman"/>
          <w:b w:val="false"/>
          <w:i w:val="false"/>
          <w:color w:val="ff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06.06.2017 </w:t>
      </w:r>
      <w:r>
        <w:rPr>
          <w:rFonts w:ascii="Times New Roman"/>
          <w:b w:val="false"/>
          <w:i w:val="false"/>
          <w:color w:val="ff0000"/>
          <w:sz w:val="28"/>
        </w:rPr>
        <w:t>№ 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07.08.2017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30.10.2017 </w:t>
      </w:r>
      <w:r>
        <w:rPr>
          <w:rFonts w:ascii="Times New Roman"/>
          <w:b w:val="false"/>
          <w:i w:val="false"/>
          <w:color w:val="ff0000"/>
          <w:sz w:val="28"/>
        </w:rPr>
        <w:t>№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аудан бюджетінде облыстық бюджеттен аудан бюджетіне берілетін жалпы субвенциялардың көлемдері 3047691 мың теңге сомасында есепке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жергілікті бюджеттің атқарылу үдерісінде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ауылдық кенттік бюджеттің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жергілікті өзін-өзі басқару органдарына трансферттер сомаларын үлестіру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ауданның жергілікті атқарушы орган резерві – 10842 мың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жылғы 1 қаңтардан бастап қолданысқа енгізіледі және келесі жоспарлы кезеңде аудан бюджеті туралы мәслихат шешімі қолданысқа енгізілген күннен бастап өз күшін жояды.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орындалуын бақылау аудандық мәслихаттың тұрақты жоспарлы-бюджеттік комиссиясына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Качир аудандық мәслихатының 06.12.2017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4 331 793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(облыстық0маңызы0бар0қаланың)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Мал0көмінділерінің0(биотермиялық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бюджеттің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кенттік бюджеттің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Качир аудандық мәслихатының 30.10.2017 </w:t>
      </w:r>
      <w:r>
        <w:rPr>
          <w:rFonts w:ascii="Times New Roman"/>
          <w:b w:val="false"/>
          <w:i w:val="false"/>
          <w:color w:val="ff0000"/>
          <w:sz w:val="28"/>
        </w:rPr>
        <w:t>№ 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Качир аудандық мәслихатының 27.03.2017 </w:t>
      </w:r>
      <w:r>
        <w:rPr>
          <w:rFonts w:ascii="Times New Roman"/>
          <w:b w:val="false"/>
          <w:i w:val="false"/>
          <w:color w:val="ff0000"/>
          <w:sz w:val="28"/>
        </w:rPr>
        <w:t>№ 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