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56c9" w14:textId="df65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L сессиясы) 2015 жылғы 22 желтоқсандағы "2016 - 2018 жылдарға арналған Качир ауданының бюджеті туралы" № 3/50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2016 жылғы 21 желтоқсандағы № 1/10 шешімі. Павлодар облысының Әділет департаментінде 2016 жылғы 28 желтоқсанда № 5313 болып тіркелді. Күші жойылды - Павлодар облысы Качир аудандық мәслихатының 2017 жылғы 27 ақпандағы № 4/12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Качир аудандық мәслихатының 27.02.2017 № 4/12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109-бабы,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Павлодар облыстық мәслихатының 2016 жылғы 6 желтоқсандағы № 69/9 "Облыстық мәслихаттың (V сайланған XLVI сессиясы)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аудандық мәслихатының (V сайланған L сессиясы) 2015 жылғы 22 желтоқсандағы "2016 - 2018 жылдарға арналған Качир ауданының бюджеті туралы" № 3/50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4877 тіркелген, 2016 жылғы 6 қаңтарында "Тереңкөл Тынысы" газетінің № 1, 2016 жылғы 14 қаңтарында "Тереңкөл Тынысы" газетінің № 2, 2016 жылғы 6 қаңтарында "Заря" газетінің № 1, 2016 жылғы 14 қаңтарында "Заря" газетінің № 2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"3508062" деген сандар "3577820"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"2983988" деген сандар "3053746"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"3521311" деген сандар "3591069"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032"/>
        <w:gridCol w:w="603"/>
        <w:gridCol w:w="6438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98"/>
        <w:gridCol w:w="1132"/>
        <w:gridCol w:w="1132"/>
        <w:gridCol w:w="5640"/>
        <w:gridCol w:w="2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іс-шараларды, байқауларды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инженерлік-коммуникациялық инфрақұрылым және жастарға арналған жатақхана салу және (немесе) қайта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