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dce9" w14:textId="37ad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29 шілдедегі № 1/7 шешімі. Павлодар облысының Әділет департаментінде 2016 жылғы 17 тамызда № 5209 болып тіркелді. Күші жойылды - Павлодар облысы Качир аудандық мәслихатының 2017 жылғы 27 ақпандағы № 4/12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27.02.2017 № 4/12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(V сайланған L сессиясы ) 2015 жылғы 22 желтоқсандағы "2016 - 2018 жылдарға арналған Качир ауданының бюджеті туралы" № 3/50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тіркелген, 2016 жылғы 6 қаңтарында "Тереңкөл Тынысы" газетінің № 1, 2016 жылғы 14 қаңтарында "Тереңкөл Тынысы" газетінің № 2, 2016 жылғы 6 қаңтарында "Заря" газетінің № 1, 2016 жылғы 14 қаңтарында "Заря" газетінің №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"3472562" деген сандар "3492562"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"474948" деген сандар "494948"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"3485811" деген сандар "3505811"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шілдедегі 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1174"/>
        <w:gridCol w:w="1175"/>
        <w:gridCol w:w="5391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және мектептен тыс іс-шараларды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