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024b8" w14:textId="59024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ауданында 2016 жылы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әкімдігінің 2016 жылғы 15 ақпандағы № 40/2 қаулысы. Павлодар облысының Әділет департаментінде 2016 жылғы 24 ақпанда № 4936 болып тіркелді. Күші жойылды - Павлодар облысы Качир аудандық әкімдігінің 2016 жылғы 24 мамырдағы № 126/5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Качир аудандық әкімдігінің 24.05.2016 № 126/5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"Халықты жұмыспен қамту туралы" Заңы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тармақшасына, 20-бабының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2001 жылғы 19 маусымдағы "Халықты жұмыспен қамту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жөніндегі шаралар туралы" № 836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және қаржыландыру Ережесіне сәйкес, жұмыссыз азаматтарға қоғамдық жұмыстарды ұйымдастыру мақсатында Качир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2016 жылға қоғамдық жұмыстар жүргізілетін ұйымдардың тізбелері, қоғамдық жұмыстардың түрлерi, көлемі мен нақты жағдайлары, қатысушылар еңбекақысының мөлшері және оларды қаржыландыру көздерінің тiзбесi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2016 жылға қоғамдық жұмыстарға сұраныс пен ұсыныс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орындалауын бақылау аудан әкімінің әлеуметтік мәселелер жөніндегі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 рет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"15"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жылы қоғамдық жұмыстар жүргізілетін ұйымдардың тізбелері,</w:t>
      </w:r>
      <w:r>
        <w:br/>
      </w:r>
      <w:r>
        <w:rPr>
          <w:rFonts w:ascii="Times New Roman"/>
          <w:b/>
          <w:i w:val="false"/>
          <w:color w:val="000000"/>
        </w:rPr>
        <w:t>қоғамдық жұмыстардың түрлерi, көлемі мен нақты жағдайлары,</w:t>
      </w:r>
      <w:r>
        <w:br/>
      </w:r>
      <w:r>
        <w:rPr>
          <w:rFonts w:ascii="Times New Roman"/>
          <w:b/>
          <w:i w:val="false"/>
          <w:color w:val="000000"/>
        </w:rPr>
        <w:t>қатысушылардың еңбекақысының мөлшері және оларды</w:t>
      </w:r>
      <w:r>
        <w:br/>
      </w:r>
      <w:r>
        <w:rPr>
          <w:rFonts w:ascii="Times New Roman"/>
          <w:b/>
          <w:i w:val="false"/>
          <w:color w:val="000000"/>
        </w:rPr>
        <w:t>қаржыландыру көздерінің тiзбесi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7"/>
        <w:gridCol w:w="2664"/>
        <w:gridCol w:w="1059"/>
        <w:gridCol w:w="5797"/>
        <w:gridCol w:w="1503"/>
      </w:tblGrid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 тiзбесi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көлемі мен нақты 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еңбекақы төлем мөлшері, қаржыландыру көзі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"Байқоныс ауылдық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абаттандыру, жасылдандыру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Ағаштар/бұталарды отырғызу – 380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ағаштарды ақтау – 150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гүл егу – 85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ескерткіштер, обелискілерді және маңайдағы аумақты абаттандыру – 800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балалар алаңдарын жинастыру және абаттандыру – 1000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елді мекендер аумағын жинас-тыру – 2500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8 сағаттық жұмыс күні, аптасына 5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мөлшері,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"Береговой ауылдық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абаттандыру, жасылдандыру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Ағаштарды/бұталарды отырғызу – 150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ағаштарды ақтау – 320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гүл егу – 20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ескерткіштер, обелискілерді және маңайдағы аумақты абаттандыру – 350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балалар алаңдарын жинастыру және абаттандыру – 1000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спорт алаңдарын жинастыру және абаттандыру – 1000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елді мекендер аумағын жинас-тыру мөлшері – 3245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8 сағаттық жұмыс күні, аптасына 5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мөлшері,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"Бобровка ауылдық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абаттандыру, жасылдандыру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Ағаштарды/бұталарды отырғызу – 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ағаштарды ақтау – 120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гүл егу – 200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ескерткіштер, обелискілерді және маңайдағы аумақты абаттандыру – 100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елді мекендер аумағын жинас-тыру – 1600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8 сағаттық жұмыс күні, аптасына 5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мөлшері,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"Верненка ауылдық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абаттандыру, жасылдандыру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Ағаштарды/бұталарды отырғызу – 130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ағаштарды ақтау – 150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гүл егу – 600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ескерткіштер, обелискілерді және маңайдағы аумақты абаттандыру – 100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балалар алаңдарын жинастыру және абаттандыру – 1000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елді мекендер аумағын жинас-тыру – 1000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8 сағаттық жұмыс күні, аптасына 5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мөлшері,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"Воскресенка ауылдық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абаттандыру, жасылдандыру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Ағаштар/бұталарды отырғызу – 650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ағаштарды ақтау – 1000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гүл егу – 884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ескерткіштер, обелискілерді және маңайдағы аумақты абаттандыру – 2000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балалар алаңдарын жинастыру және абаттандыру – 1000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спорт аладарын жинастыру және абаттандыру – 2000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елді мекендер аумағын жинастыру – 3000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8 сағаттық жұмыс күні, аптасына 5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мөлшері,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"Жаңа-құрылыс ауылдық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абаттандыру, жасылдандыру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Ағаштар/бұталарды отырғызу – 140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ағаштарды ақтау – 200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гүл егу – 100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ескерткіштер, обелискілерді және маңайдағы аумақты абаттандыру – 400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елді мекендер аумағын жинастыру – 20 гектар;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8 сағаттық жұмыс күні, аптасына 5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мөлшері,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"Ивановка ауылдық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абаттандыру, жасылдандыру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Ағаштар/бұталарды отырғызу – 300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ағаштарды ақтау – 250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гүл егу – 170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ескерткіштер, обелискілерді және маңайдағы аумақты абаттандыру – 400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балалар алаңдарын жинастыру және абаттандыру – 1000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спорт алаңын жинастыру және абаттандыру – 1000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елді мекендер аумағын жинас-тыру – 500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8 сағаттық жұмыс күні, аптасына 5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мөлшері,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"Калиновка ауылдық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абаттандыру, жасылдандыру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Ағаштар/бұталарды отырғызу – 160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ағаштарды ақтау – 150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гүл егу – 40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ескерткіштер, обелискілерді және маңайдағы аумақты абаттандыру – 1000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балалар алаңдарын жинастыру және абаттандыру – 1000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спорт алаңын жинастыру және абаттандыру – 1000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елді мекендер аумағын жинас-тыру – 1900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8 сағаттық жұмыс күні, аптасына 5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мөлшері,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"Октябрь ауылдық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абаттандыру, жасылдандыру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Ағаштар/бұталарды отырғызу – 250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ағаштарды ақтау – 1100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гүл егу – 586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ескерткіштер, обелискілерді және маңайдағы аумақты абаттандыру – 500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елді мекендер аумағын жинас-тыру – 4000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8 сағаттық жұмыс күні, аптасына 5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мөлшері,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"Песчан ауылдық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абаттандыру, жасылдандыру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Ағаштар/бұталарды отырғызу – 120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ағаштарды ақтау – 1900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гүл егу – 120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ескерткіштер, обелискілерді және маңайдағы аумақты абаттандыру – 200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балалар алаңдарын жинастыру және абаттандыру – 1000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елді мекендер аумағын жинас-тыру – 1600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8 сағаттық жұмыс күні, аптасына 5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мөлшері,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"Качир ауданының Тереңкөл ауылдық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абаттандыру, жасылдандыру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Ағаштар отырғызу – 750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ағаштарды ақтау – 2000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гүл егу – 600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ескерткіштер, обелискілерді және маңайдағы аумақты абаттандыру – 2000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балалар алаңдарын жинастыру және абаттандыру – 2000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спорт алаңын жинастыру және абаттандыру – 2000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елді мекендер аумағын жинас-тыру – 300 гектар;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8 сағаттық жұмыс күні, аптасына 5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мөлшері,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"Федоровка ауылдық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абаттандыру, жасылдандыру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Ағаштар/бұталарды отырғызу – 250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ағаштарды ақтау – 1000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гүл егу – 500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ескерткіштер, обелискілерді және маңайдағы аумақты абаттандыру – 1200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спорт алаңын жинастыру және абаттандыру – 200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елді мекендер аумағын жинас-тыру – 3000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8 сағаттық жұмыс күні, аптасына 5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 мөлшері,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"15"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жұмыстарға 2016 жылға арналған сұраныс пен ұсыныс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4"/>
        <w:gridCol w:w="4722"/>
        <w:gridCol w:w="2657"/>
        <w:gridCol w:w="2657"/>
      </w:tblGrid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 тiзбесi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(адам саны)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(адам саны)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"Байқоныс ауылдық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"Береговой ауылдық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"Бобровка ауылдық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"Верненка ауылдық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"Воскресенка ауылдық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"Жаңақұрылыс ауылдық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"Ивановка ауылдық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"Калиновка ауылдық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"Октябрь ауылдық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"Песчан ауылдық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"Качир ауданының Тереңкөл ауылдық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"Федоровка ауылдық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