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e0ce" w14:textId="379e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2015 жылғы 17 шілдедегі "Ертіс ауданының шалғайдағы елді мекендерінде тұратын балаларды жалпы білім беру мектептеріне тасымалдау схемалары мен тәртібін бекіту туралы" № 214/6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15 тамыздағы № 202/5 қаулысы. Павлодар облысының Әділет департаментінде 2016 жылғы 5 қыркүйекте № 5230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ауданы әкімдігінің 2015 жылғы 17 шілдедегі "Ертіс ауданының шалғайдағы елді мекендерінде тұратын балаларды жалпы білім беру мектептеріне тасымалдау схемалары мен тәртібін бекіту туралы" № 214/6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шілдеде № 4631 болып тіркелген, 2015 жылғы 8 тамызда аудандық № 31 "Ертіс Нұры" және № 31 "Иртыш"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Ертіс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