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b1a2e" w14:textId="86b1a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аудандық мәслихатының (V сайланған, XLIII сессиясы) 2015 жылдың 24 желтоқсандағы "Ертіс ауданының 2016 - 2018 жылдарға арналған бюджеті туралы" № 239-43-5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мәслихатының 2016 жылғы 8 сәуірдегі № 6-2-6 шешімі. Павлодар облысының Әділет департаментінде 2016 жылғы 26 сәуірде № 5099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2008 жылғы 4 желтоқсандағы Бюджет кодексінің 106-бабының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сәйкес, Ертіс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Ертіс аудандық мәслихатының (V сайланған, XLIII сессиясы) 2015 жылғы 24 желтоқсандағы "Ертіс ауданының 2016 - 2018 жылдарға арналған бюджеті туралы" № 239-43-5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тіркелген, 2016 жылғы 23 қаңтардағы "Ертіс нұры" және "Иртыш" газеттерінде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"3 235 190" сандары "3 262 151"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"422 166" сандары "442 166"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"2 805 748" сандары "2 812 709"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тармақшада "3 236 486" сандары "3 263 446" сандарымен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орындалуын бақылау Ертіс аудандық мәслихатының бюджет, әлеуметтік саясат және заңдылық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 2016 жылдың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Шингисов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(VI сайланған, II сессиясы)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жылғы 8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6-2-6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Ертіс ауданының бюджеті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4"/>
        <w:gridCol w:w="1154"/>
        <w:gridCol w:w="674"/>
        <w:gridCol w:w="5748"/>
        <w:gridCol w:w="4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3 262 151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442 166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179 501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146 715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 берілген бюджеттік кредиттер бойынша сыйақылар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2 812 709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2"/>
        <w:gridCol w:w="732"/>
        <w:gridCol w:w="1039"/>
        <w:gridCol w:w="1039"/>
        <w:gridCol w:w="6188"/>
        <w:gridCol w:w="25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2016 жылға арналған сома (мың теңге)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бағдарламаның әкімшісі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3 263 446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356 042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283 521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193 848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ауыл, ауылдық округ әкімінің қызметін қамтамасыз ету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 басқару, жекешелендіруден кейінгі қызмет және осыған байланысты дауларды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кәсіпкерлікті және ауыл шаруашылығын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14 238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2 159 342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 оқыту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238 954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99 164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1 822 923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балаларды мектепке дейін тегін алып баруды және кері алып келуді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1 763 559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1 703 529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жасөспірімдерге спорт бойынша қосымша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54 603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 объектілерін салу және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 төлемі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147 366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қамсыздандыру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5 161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4 174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Патронат тәрбиешілерге берілген баланы (балаларды) асырап бағу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үйінде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18 427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91 972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үкіметтік емес секторда мемлекеттік әлеуметтік тапсырысты орналастыруға берілетін ағымдағы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82 792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қаланың, кенттің, ауылдың, ауылдық округтің мемлекеттік тұрғын үй қорының сақталуын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бағдарламасы бойынша қалаларды және ауылдық елді мекендерді дамыту шеңберінде объектілерді жөндеу және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бағдарламасы бойынша қалаларды және ауылдық елді мекендерді дамыту шеңберінде объектілерді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тұрғын үй қорының тұрғын үйін жобалау және (немесе) салу,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- 2020 жол картасы" бағдарламасы шеңберінде қызметтік тұрғын үй салу, еңбекші жастарға арналған жатақханалар мен инженерлік-коммуникациялық инфрақұрылымды салу және (немесе) реконструкциялау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"Жұмыспен қамту – 2020 жол картасы" бағдарламасының екінші бағыты шеңберінде жетіспейтін инженерлік-коммуникациялық инфрақұрылымды дамыту және/немесе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24 850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сумен жабдықтау және су бұру жүйелерін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221 468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108 937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71 936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10 637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50 966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халқының басқа да тiлдерін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ақпараттық саясат жүргізу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13 334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мәдениет, тілдерді дамыту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129 146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55 094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 сәйкестендіру жөніндегі іс-шараларды өткізу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өнімдер мен шикізаттың құнын иелеріне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қоршаған ортаны қорғау және жер қатынастары саласындағы басқа да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72 649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63 836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52 804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ауылдарда, ауылдық округтерде 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көшелеріндегі автомобиль жолдарын күрделі және орташа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45 263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ауыл, ауылдық округ әкімінің аппараты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 экономикалық дамытуға жәрдемдесу бойынша шараларды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39 740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өзін-өзі басқару органдарына берілетін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38 255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 ТАПШЫЛЫҒЫН ҚАРЖЫЛАНДЫРУ (ПРОФИЦИТІН ПАЙДАЛАНУ)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