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5542" w14:textId="2b15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 атқарушы органдарының "Б" корпусы әкімшілік мемлекеттік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2016 жылғы 1 наурыздағы № 44/1 қаулысы. Павлодар облысының Әділет департаментінде 2016 жылғы 9 наурызда № 4967 болып тіркелді. Күші жойылды - Павлодар облысы Ертіс аудандық әкімдігінің 2017 жылғы 3 наурыздағы № 64/3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әкімдігінің 03.03.2017 № 64/3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Ертіс ауданы әкімдігі атқарушы органдарының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аудан әкімі аппаратының басшысына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ресми жарияланған күннен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2016 жылғы "1" наурыздағы</w:t>
            </w:r>
            <w:r>
              <w:br/>
            </w:r>
            <w:r>
              <w:rPr>
                <w:rFonts w:ascii="Times New Roman"/>
                <w:b w:val="false"/>
                <w:i w:val="false"/>
                <w:color w:val="000000"/>
                <w:sz w:val="20"/>
              </w:rPr>
              <w:t>№ 44/1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Ертіс ауданы әкімдігі атқарушы органдарының</w:t>
      </w:r>
      <w:r>
        <w:br/>
      </w:r>
      <w:r>
        <w:rPr>
          <w:rFonts w:ascii="Times New Roman"/>
          <w:b/>
          <w:i w:val="false"/>
          <w:color w:val="000000"/>
        </w:rPr>
        <w:t>"Б" корпусы әкімшілік мемлекеттік</w:t>
      </w:r>
      <w:r>
        <w:br/>
      </w:r>
      <w:r>
        <w:rPr>
          <w:rFonts w:ascii="Times New Roman"/>
          <w:b/>
          <w:i w:val="false"/>
          <w:color w:val="000000"/>
        </w:rPr>
        <w:t>қызметшілерінің қызметін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Ертіс ауданы әкімдігі атқарушы органдарының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жөніндегі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 әкімдігі атқарушы органдарының "Б" корпусы әкімшілік мемлекеттік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аудандық атқарушы органдардың басшыларын бағалауды аудан әкімі не өкілеттік бойынша оның орынбасарларының бірі жүргізеді.</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Жергілікті бюджеттен қаржыландырылатын атқарушы органдардың басшыларын мемлекеттік лауазымға тағайындау және мемлекеттік лауазымнан босату құқығы бар лауазымды тұлға бағалауды өткізуі үшін Бағалау жөніндегі комиссия құрылады, "Ертіс ауданы әкімінің аппараты" мемлекеттік мекемесінің персоналды басқару қызметі (бұдан әрі – персоналды басқару қызметі) оның жұмыс органы болып табылады.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бас маманы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33.</w:t>
      </w:r>
      <w:r>
        <w:rPr>
          <w:rFonts w:ascii="Times New Roman"/>
          <w:b w:val="false"/>
          <w:i w:val="false"/>
          <w:color w:val="000000"/>
          <w:sz w:val="28"/>
        </w:rPr>
        <w:t xml:space="preserve"> Персоналды басқару қызметі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41.</w:t>
      </w:r>
      <w:r>
        <w:rPr>
          <w:rFonts w:ascii="Times New Roman"/>
          <w:b w:val="false"/>
          <w:i w:val="false"/>
          <w:color w:val="000000"/>
          <w:sz w:val="28"/>
        </w:rPr>
        <w:t xml:space="preserve">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left"/>
      </w:pPr>
      <w:r>
        <w:rPr>
          <w:rFonts w:ascii="Times New Roman"/>
          <w:b w:val="false"/>
          <w:i w:val="false"/>
          <w:color w:val="000000"/>
          <w:sz w:val="28"/>
        </w:rPr>
        <w:t>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Өзін-өзі бағалау нәтижесі: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жағдайда)__________      Т.А.Ә. (болған жағдайда)_________</w:t>
      </w:r>
      <w:r>
        <w:br/>
      </w:r>
      <w:r>
        <w:rPr>
          <w:rFonts w:ascii="Times New Roman"/>
          <w:b w:val="false"/>
          <w:i w:val="false"/>
          <w:color w:val="000000"/>
          <w:sz w:val="28"/>
        </w:rPr>
        <w:t>
      күні _______________                  күні _______________</w:t>
      </w:r>
      <w:r>
        <w:br/>
      </w:r>
      <w:r>
        <w:rPr>
          <w:rFonts w:ascii="Times New Roman"/>
          <w:b w:val="false"/>
          <w:i w:val="false"/>
          <w:color w:val="000000"/>
          <w:sz w:val="28"/>
        </w:rPr>
        <w:t>
      қолы _______________                  қолы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(мемлекеттік органның атауы) _____________________________________________________________</w:t>
      </w:r>
      <w:r>
        <w:br/>
      </w:r>
      <w:r>
        <w:rPr>
          <w:rFonts w:ascii="Times New Roman"/>
          <w:b w:val="false"/>
          <w:i w:val="false"/>
          <w:color w:val="000000"/>
          <w:sz w:val="28"/>
        </w:rPr>
        <w:t>(бағалау түрі: тоқсандық/жылдық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