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dc3" w14:textId="c13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2016 жылғы 18 наурыздағы № 357-5/49 шешімі. Павлодар облысының Әділет департаментінде 2016 жылғы 15 сәуірде № 5069 болып тіркелді. Күші жойылды - Павлодар облысы Железин аудандық мәслихатының 2016 жылғы 30 маусымдағы N 26/6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мәслихатының 30.06.2016 N 26/6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Железин ауданының Қазақстан Республикасының жер заңнамасына сәйкес пайдаланылмайтын ауыл шаруашылығы мақсатындағы жерлеріне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Павлодар облысы Железин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Железинка аудандық мәслихатының аграрлық мәселелер және экология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