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dbef" w14:textId="97bd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2017 - 2019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2016 жылғы 21 желтоқсандағы № 65/12 шешімі. Павлодар облысының Әділет департаментінде 2017 жылғы 5 қаңтарда № 5315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ауданының 2017 - 2019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2017 жылға мына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9134500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1168816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7941414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9210857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56309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-132666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132666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Баянауыл аудандық мәслихатының 28.04.2017 </w:t>
      </w:r>
      <w:r>
        <w:rPr>
          <w:rFonts w:ascii="Times New Roman"/>
          <w:b w:val="false"/>
          <w:i w:val="false"/>
          <w:color w:val="000000"/>
          <w:sz w:val="28"/>
        </w:rPr>
        <w:t>№ 89/15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05.10.2017 </w:t>
      </w:r>
      <w:r>
        <w:rPr>
          <w:rFonts w:ascii="Times New Roman"/>
          <w:b w:val="false"/>
          <w:i w:val="false"/>
          <w:color w:val="000000"/>
          <w:sz w:val="28"/>
        </w:rPr>
        <w:t>№ 113/18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енгізіледі); 29.11.2017 </w:t>
      </w:r>
      <w:r>
        <w:rPr>
          <w:rFonts w:ascii="Times New Roman"/>
          <w:b w:val="false"/>
          <w:i w:val="false"/>
          <w:color w:val="000000"/>
          <w:sz w:val="28"/>
        </w:rPr>
        <w:t>№ 128/20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облыстық бюджеттен берілген субвенциялар көлемі 3028175 мың теңге көлемінде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жергілікті атқарушы органының резерві 2017 жылға 20000 мың теңге сомасында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аудан бюджетінің атқарылу үрдісінде секвестрге жатпайтын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Майқайың кенті мен аудандық ауылдық округтердің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Майқайың кенті мен ауылдық округтер арасында жергілікті өзін - өзі басқару органдарына трансферттерді бөлу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2017 жылға жиырма бес пайызға жоғарылатылған айлықақылар мен тарифтiк мөлшерлемелер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29.11.2017 </w:t>
      </w:r>
      <w:r>
        <w:rPr>
          <w:rFonts w:ascii="Times New Roman"/>
          <w:b w:val="false"/>
          <w:i w:val="false"/>
          <w:color w:val="ff0000"/>
          <w:sz w:val="28"/>
        </w:rPr>
        <w:t>№ 128/20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7941414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2018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-21444+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атқарылу үрдісінде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Майқайың кенті мен аудандық</w:t>
      </w:r>
      <w:r>
        <w:br/>
      </w:r>
      <w:r>
        <w:rPr>
          <w:rFonts w:ascii="Times New Roman"/>
          <w:b/>
          <w:i w:val="false"/>
          <w:color w:val="000000"/>
        </w:rPr>
        <w:t>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Майқайың кенті мен ауылдық округтер</w:t>
      </w:r>
      <w:r>
        <w:br/>
      </w:r>
      <w:r>
        <w:rPr>
          <w:rFonts w:ascii="Times New Roman"/>
          <w:b/>
          <w:i w:val="false"/>
          <w:color w:val="000000"/>
        </w:rPr>
        <w:t>арасында жергілікті өзін-өзі басқару органдарына трансферттерді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Баянауыл аудандық мәслихатының 29.11.2017 </w:t>
      </w:r>
      <w:r>
        <w:rPr>
          <w:rFonts w:ascii="Times New Roman"/>
          <w:b w:val="false"/>
          <w:i w:val="false"/>
          <w:color w:val="ff0000"/>
          <w:sz w:val="28"/>
        </w:rPr>
        <w:t>№ 128/20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