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0f71" w14:textId="a4a0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2015 жылғы 24 желтоқсандағы "Баянауыл ауданының 2016 - 2018 жылдарға арналған бюджеті туралы" № 322/52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2016 жылғы 28 қарашадағы № 50/11 шешімі. Павлодар облысының Әділет департаментінде 2016 жылғы 30 қарашада № 5283 болып тіркелді. Күші жойылды - Павлодар облысы Баянауыл аудандық мәслихатының 2017 жылғы 7 наурыздағы № 80/14 (алғашқы ресми жарияланған күнінен бастап он күнтізбелік күн өткеннен кейін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Баянауыл аудандық мәслихатының 07.03.2017 № 80/14 (алғашқы ресми жарияланған күнінен бастап он күнтізбелік күн өткеннен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2015 жылғы 24 желтоқсандағы "Баянауыл ауданының 2016 - 2018 жылдарға арналған бюджеті туралы" № 322/52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желтоқсанда № 4869 болып тіркелген, 2016 жылғы 15 қаңтардағы "Баянтау" газетінің № 3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"4122532" деген сандар "4288561"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"2979482" деген сандар "3145511"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"4125873" деген сандар "4291902"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"8572" деген сандар "8250"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"28633" деген сандар "28311"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"-11913" деген сандар "-11591"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"11913" деген сандар "11591"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әлеуметтік-экономикалық даму мәселелері, жоспар мен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Какимова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50/11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2016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159"/>
        <w:gridCol w:w="677"/>
        <w:gridCol w:w="434"/>
        <w:gridCol w:w="5772"/>
        <w:gridCol w:w="3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