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66a9" w14:textId="b6a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2015 жылғы 24 желтоқсандағы "Баянауыл ауданының 2016 - 2018 жылдарға арналған бюджеті туралы" № 322/52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7 қыркүйектегі № 36/09 шешімі. Павлодар облысының Әділет департаментінде 2016 жылғы 15 қыркүйекте № 5236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болып тіркелген, 2016 жылғы 15 қаңтардағы "Баянтау"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IX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IX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Майқайың кенті мен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арасында жергілікті өзін-өзі басқару органдарына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627"/>
        <w:gridCol w:w="5530"/>
        <w:gridCol w:w="3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