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2570" w14:textId="bdb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2015 жылғы 30 қазандағы "Баянауыл ауданының білім бөлімі" мемлекеттік мекемесі туралы Ережені бекіту туралы" № 287/10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2016 жылғы 11 наурыздағы № 67/03 қаулысы. Павлодар облысының Әділет департаментінде 2016 жылғы 11 сәуірде № 5063 болып тіркелді. Күші жойылды - Павлодар облысы Баянауыл аудандық әкімдігінің 2018 жылғы 7 қыркүйектегі № 239/9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әкімдігінің 07.09.2018 № 239/9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 әкімдігінің 2015 жылғы 30 қазандағы "Баянауыл ауданының білім бөлімі" мемлекеттік мекемесі туралы Ережені бекіту туралы" № 287/10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4809 болып енгізілген, 2015 жылдың 18 желтоқсанда № 51 Баянтау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"Баянауыл ауданының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тармақша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"Баянауыл ауданының білім бөлімі" мемлекеттік мекемесі осы қаулыдан туындайтын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