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2337" w14:textId="4722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01 сәуірдегі № 10/02 шешімі. Павлодар облысының Әділет департаментінде 2016 жылғы 05 сәуірде № 5047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2016 жылғы 15 наурыздағы "Облыстық мәслихаттың (V сайланған ХLVІ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442/50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4869 тіркелген, 2016 жылғы 15 қаңтардағы №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"3875040" деген сандар "3960996"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"2836622" деген сандар "2922578"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"3878382" деген сандар "3964338"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6"/>
        <w:gridCol w:w="2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