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e422" w14:textId="db9e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әкімдігінің атқарушы органдардың "Б" корпусы әкімшілік мемлекеттік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2016 жылғы 12 ақпандағы № 45/02 қаулысы. Павлодар облысының Әділет департаментінде 2016 жылғы 03 наурызда № 4951 болып тіркелді. Күші жойылды - Павлодар облысы Баянауыл аудандық әкімдігінің 2017 жылғы 31 наурыздағы № 77/3 (алғашқы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Баянауыл аудандық әкімдігінің 31.03.2017 № 77/3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Баянауыл ауданы әкімдігінің атқарушы органдардың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Баянауыл ауданының әкімі аппаратының басшысына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2016 жылғы "12" ақпандағы</w:t>
            </w:r>
            <w:r>
              <w:br/>
            </w:r>
            <w:r>
              <w:rPr>
                <w:rFonts w:ascii="Times New Roman"/>
                <w:b w:val="false"/>
                <w:i w:val="false"/>
                <w:color w:val="000000"/>
                <w:sz w:val="20"/>
              </w:rPr>
              <w:t>№ 45/02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Баянауыл ауданы әкімдігінің атқарушы органдардың</w:t>
      </w:r>
      <w:r>
        <w:br/>
      </w:r>
      <w:r>
        <w:rPr>
          <w:rFonts w:ascii="Times New Roman"/>
          <w:b/>
          <w:i w:val="false"/>
          <w:color w:val="000000"/>
        </w:rPr>
        <w:t>"Б" корпусы әкімшілік мемлекеттік қызметшілерінің</w:t>
      </w:r>
      <w:r>
        <w:br/>
      </w:r>
      <w:r>
        <w:rPr>
          <w:rFonts w:ascii="Times New Roman"/>
          <w:b/>
          <w:i w:val="false"/>
          <w:color w:val="000000"/>
        </w:rPr>
        <w:t>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Баянауыл ауданы әкімдігінің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Баянауыл ауданы әкімдігінің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оның жұмыс органы персоналды басқару қызметі болып табылады.</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екісінен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құжатпен дәлелденген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қызметшісі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басшының;</w:t>
      </w:r>
      <w:r>
        <w:br/>
      </w:r>
      <w:r>
        <w:rPr>
          <w:rFonts w:ascii="Times New Roman"/>
          <w:b w:val="false"/>
          <w:i w:val="false"/>
          <w:color w:val="000000"/>
          <w:sz w:val="28"/>
        </w:rPr>
        <w:t>
      2) "Б" корпусы қызметшісіне бағыныштылардың;</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33.</w:t>
      </w:r>
      <w:r>
        <w:rPr>
          <w:rFonts w:ascii="Times New Roman"/>
          <w:b w:val="false"/>
          <w:i w:val="false"/>
          <w:color w:val="000000"/>
          <w:sz w:val="28"/>
        </w:rPr>
        <w:t xml:space="preserve"> Персоналды басқару қызметі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41.</w:t>
      </w:r>
      <w:r>
        <w:rPr>
          <w:rFonts w:ascii="Times New Roman"/>
          <w:b w:val="false"/>
          <w:i w:val="false"/>
          <w:color w:val="000000"/>
          <w:sz w:val="28"/>
        </w:rPr>
        <w:t xml:space="preserve">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both"/>
      </w:pPr>
      <w:r>
        <w:rPr>
          <w:rFonts w:ascii="Times New Roman"/>
          <w:b w:val="false"/>
          <w:i w:val="false"/>
          <w:color w:val="000000"/>
          <w:sz w:val="28"/>
        </w:rPr>
        <w:t>            _____________________________________жыл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