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38b8b" w14:textId="5938b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(V сайланған кезекті LII сессия) 2015 жылғы 24 желтоқсандағы № 322/52 "Баянауыл ауданының 2016 - 2018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2016 жылғы 24 ақпандағы № 333/55 шешімі. Павлодар облысының Әділет департаментінде 2016 жылғы 24 ақпанда № 4937 болып тіркелді. Күші жойылды - Павлодар облысы Баянауыл аудандық мәслихатының 2017 жылғы 7 наурыздағы № 80/14 (алғашқы ресми жарияланған күнінен бастап он күнтізбелік күн өткеннен кейін қолданысқа енгізіледі)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Баянауыл аудандық мәслихатының 07.03.2017 № 80/14 (алғашқы ресми жарияланған күнінен бастап он күнтізбелік күн өткеннен кейін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104-бабы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Баянауыл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Баянауыл аудандық мәслихатының (V сайланған кезекті LII сессия) 2015 жылғы 24 желтоқсандағы "Баянауыл ауданының 2016 - 2018 жылдарға арналған бюджеті туралы" № 322/52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29 желтоқсанда № 4869 тіркелген, 2016 жылғы 15 қаңтардағы № 3 "Баянтау" аудандық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1–тармақта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"3871119" деген сандар "3875040"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"1022051" деген сандар "1025972"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тармақшада "3871119" деген сандар "3878382"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тармақшада "-8572" деген сандар "-11914"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тармақшада "8572" деген сандар "11914"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Шешімнің орындалуын бақылау аудандық мәслихаттың әлеуметтік-экономикалық даму мәселелері, жоспар мен бюджет және әлеуметтік саясат жөніндегі тұрақты комиссиясына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(V сайланған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LV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333/55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(V сайланған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LII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322/52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Баянауыл ауданының 2016 жылға арналған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1159"/>
        <w:gridCol w:w="677"/>
        <w:gridCol w:w="434"/>
        <w:gridCol w:w="5772"/>
        <w:gridCol w:w="35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886"/>
        <w:gridCol w:w="1257"/>
        <w:gridCol w:w="1257"/>
        <w:gridCol w:w="5276"/>
        <w:gridCol w:w="27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 – 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