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4079" w14:textId="0564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2016 жылғы 25 қаңтардағы № 25/01 қаулысы. Павлодар облысының Әділет департаментінде 2016 жылғы 17 ақпанда № 4928 болып тіркелді. Күші жойылды - Павлодар облысы Баянауыл аудандық әкімдігінің 2016 жылғы 17 маусымдағы N 177/06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әкімдігінің 17.06.2016 N 177/06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азаматтарға қоғамдық жұмыстарды ұйымдастыру мақсатында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ұйымдардың тiзбесі, қоғамдық жұмыстардың түрлерi, көлемi мен нақты жағдайлары, қатысушылардың еңбегіне төленетін ақының мөлшерi және оларды қаржыландыру көздерінің тiзбесi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орындалауын бақылау Баянауыл ауданы әкімінің орынбасары Б.К. Тоғжігітоваға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ұйымдардың тiзбесі, қоғамдық жұмыстардың түрлерi,</w:t>
      </w:r>
      <w:r>
        <w:br/>
      </w:r>
      <w:r>
        <w:rPr>
          <w:rFonts w:ascii="Times New Roman"/>
          <w:b/>
          <w:i w:val="false"/>
          <w:color w:val="000000"/>
        </w:rPr>
        <w:t>көлемi мен нақты жағдайлары, 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ақының мөлшерi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2817"/>
        <w:gridCol w:w="1466"/>
        <w:gridCol w:w="4365"/>
        <w:gridCol w:w="2405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ақынын мөлшерi, 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Майқайың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Баянауыл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- 2000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Ақсан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Торайғыр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Қызылтау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- 1300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Қаратомар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- 1300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Күркелі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Құндыкөл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Сәтбаев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Жаңатілек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Ұзынбұлақ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- 1500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Шөптікөл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санитарлық тазалау - 1300 шаршы метір.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бойынша қорғаныс істері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мен тіркелім комиссияларына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істеуге көмек көрсету - 1000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 көрсету - 2000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-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істеуге көмек көрсету – 1000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 – күніне 5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99"/>
        <w:gridCol w:w="2255"/>
        <w:gridCol w:w="2256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тiзбесi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Майқайың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Баянауыл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Ақсан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Торайғыр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Қызылтау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Қаратомар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Күркелі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Құндыкөл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Сәтбаев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Жаңатілек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Ұзынбұлақ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ауданы, Шөптікөл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бойынша қорғаныс істері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