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be9f" w14:textId="7a9b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Ақтоғай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23 желтоқсандағы № 51/11 шешімі. Павлодар облысының Әділет департаментінде 2017 жылғы 9 қаңтарда № 5331 болып тіркелді. Күші жойылды - Павлодар облысы Ақтоғай аудандық мәслихатының 2018 жылғы 30 қаңтардағы № 159/28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30.01.2018 № 159/28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2017 - 2019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2017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- 4844831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- 349901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- 4482741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- 4893016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- 18801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- 18640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-66986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- 66986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Ақтоғай аудандық мәслихатының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2017 жылға арналған аудан бюджетіне берілетін субвенция көлемі 2580530 мың теңге сомасында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2017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Ауданның селолық округтер бойынша бюджеттік бағдармалар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жергілікті өзін-өзі басқару органдарына трансферттер соммаларын үлестіру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ағымдағы трансферттер мына көлемдерде белгіленсін: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4450 мың теңге - бруцеллезбен ауыратын санитариялық союға жіберілетін ауыл шаруашылығы малдарының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5859 мың теңге - жалпы білім беретін мектептерде шахмат үйірмелерін ашуға;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29500 мың теңге - жаңадан енгізілетін білім беру объектілерін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5638 мың теңге - білім беру ұйымдарын спорт мүкәммалымен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71141 мың теңге - білім беру саласында күрделі сипаттағы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 мың теңге - Нәтижелі жұмыспен қамтуды және жаппай кәсіпкерлікті дамыту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18714 мың теңге - әкімшілік ғимаратын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3710 мың теңге - ауыл, ауылдың округтер әкімдерінің автоматтандырылған жұмыс орындарына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Ақтоғай аудандық мәслихатының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облыстық бюджеттен нысаналы даму трансферттері 446691 мың теңге сомасында ауылдық елді мекендерде сумен жабдықтау және су бұру жүйесін дамытуға белгіленсін.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97439 мың теңге - Павлодар облысы Ақтоғай ауданы Ақтоғай ауылында тұрғын ұйді жатақхана ретінде қайта құру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17053 мың теңге - Қараоба ауылында ветеринарлы пункт салу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49208 мың теңге - Тұрғын ғимаратына 300 метр жылу жолымен Павлодар облысы Ақтоғай ауылында қазандықты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32624 мың теңге - коммуналдық мемлекеттік тұрғын үй қорының тұрғын үйлерін сатып 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облысы Ақтоғай аудандық мәслихатының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республикалық бюджеттен нысаналы даму трансферттері 1095198 мың теңге сомасында ауылдық елді мекендерде сумен жабдықтау және су бұру жүйесін дамытуға белгіленсін.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облысы Ақтоғай аудандық мәслихатының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2017 жылға республикалық бюджеттен ағымдағы нысаналы трансферттердің көлемі мына мөлшерде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2124 мың теңге - "Өрлеу" жобасы бойынша келісілген қаржылай көмекті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2094 мың теңге - Мүгедектердің құқықтарын қамтамасыз ету және өмір сүру сапасын жақсарту жөніндегі іс-шаралар жоспарын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2423 мың теңге -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11877 мың теңге - Нәтижелі жұмыспен қамтуды және жаппай кәсіпкерлікті дамыту бағдарламасы шеңберінде еңбек нарығын дамытуға бағытталған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4816 мың теңге - үкіметтік емес секторда мемлекеттік әлеуметтік тапсырысты орналастыруға.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Павлодар облысы Ақтоғай аудандық мәслихатының 13.04.2017 </w:t>
      </w:r>
      <w:r>
        <w:rPr>
          <w:rFonts w:ascii="Times New Roman"/>
          <w:b w:val="false"/>
          <w:i w:val="false"/>
          <w:color w:val="ff0000"/>
          <w:sz w:val="28"/>
        </w:rPr>
        <w:t>№ 86/15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18.07.2017 </w:t>
      </w:r>
      <w:r>
        <w:rPr>
          <w:rFonts w:ascii="Times New Roman"/>
          <w:b w:val="false"/>
          <w:i w:val="false"/>
          <w:color w:val="ff0000"/>
          <w:sz w:val="28"/>
        </w:rPr>
        <w:t>№ 95/18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28.09.2017 </w:t>
      </w:r>
      <w:r>
        <w:rPr>
          <w:rFonts w:ascii="Times New Roman"/>
          <w:b w:val="false"/>
          <w:i w:val="false"/>
          <w:color w:val="ff0000"/>
          <w:sz w:val="28"/>
        </w:rPr>
        <w:t>№ 104/20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2017 жылға арналған бюджеттерін кредиттеу 37441 мың теңге сомасына мамандарды әлеуметтік қолдау шараларын іске асыру үшін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органының 2017 жылға арналған резерві 7000 мың теңге сомасында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2017 жылғы 1 қаңтардан бастап қолданысқа енеді.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14.12.2017 </w:t>
      </w:r>
      <w:r>
        <w:rPr>
          <w:rFonts w:ascii="Times New Roman"/>
          <w:b w:val="false"/>
          <w:i w:val="false"/>
          <w:color w:val="ff0000"/>
          <w:sz w:val="28"/>
        </w:rPr>
        <w:t>№ 128/24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- 66986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бюджеттерді атқару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бағдарламалары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Ақтоғай ауылдық округі әкімінің</w:t>
      </w:r>
      <w:r>
        <w:br/>
      </w:r>
      <w:r>
        <w:rPr>
          <w:rFonts w:ascii="Times New Roman"/>
          <w:b/>
          <w:i w:val="false"/>
          <w:color w:val="000000"/>
        </w:rPr>
        <w:t>аппараты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Басқамыс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Әуелбек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Жалаулы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Жолболды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Қараоба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Мүткенов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Разумовка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Харьков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Шолақсор ауылдық округі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 әкімшісі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соммаларын үлестіру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Ақтоғай аудандық мәслихатының 22.11.2017 </w:t>
      </w:r>
      <w:r>
        <w:rPr>
          <w:rFonts w:ascii="Times New Roman"/>
          <w:b w:val="false"/>
          <w:i w:val="false"/>
          <w:color w:val="ff0000"/>
          <w:sz w:val="28"/>
        </w:rPr>
        <w:t>№ 113/22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