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cf46" w14:textId="ec3c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(V шақырылған, LIII кезекті сессиясы) "2016 - 2018 жылдарға арналған Ақтоғай ауданының бюджеті туралы" № 228/53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2016 жылғы 23 желтоқсандағы № 50/11 шешімі. Павлодар облысының Әділет департаментінде 2016 жылғы 23 желтоқсанда № 5306 болып тіркелді. Күші жойылды - Павлодар облысы Ақтоғай аудандық мәслихатының 2017 жылғы 26 қаңтардағы № 72/13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26.01.2017 № 72/13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2015 жылғы 24 желтоқсандағы (V шақырылған, LIII кезекті сессиясы) "2016 - 2018 жылдарға арналған Ақтоғай ауданының бюджеті туралы" № 228/53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желтоқсандағы № 4872 болып тіркелген, 2016 жылғы 16 каңтардағы № 2 "Ауыл тынысы", № 2 "Пульс села"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"3012646" сандар "2994323"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"6755" сандар "7784"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"1947" сандар "1918"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"2683946" сандар "2665623" сандармен ауыстырылсын және "Мемлекеттің қаржы активтерін сатудан түсетін түсімдер 1000 мың тенге"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"3020913" сандар "3002590"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 "13643" сандар "13613" сандармен ауыстырылсын, соның ішінде "16633" сандар "16663"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"-21910" сандар "-21880"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"21910" сандар "21880"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